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8F711F" w:rsidRPr="003C26C6" w:rsidRDefault="001F1C56" w:rsidP="008F711F">
      <w:pPr>
        <w:jc w:val="center"/>
        <w:rPr>
          <w:rFonts w:ascii="Times New Roman" w:hAnsi="Times New Roman"/>
          <w:b/>
        </w:rPr>
      </w:pPr>
      <w:r w:rsidRPr="003C26C6">
        <w:rPr>
          <w:rFonts w:ascii="Times New Roman" w:hAnsi="Times New Roman" w:cs="Times New Roman"/>
          <w:b/>
          <w:bCs/>
        </w:rPr>
        <w:t>İZMİR</w:t>
      </w:r>
      <w:r w:rsidR="006D3850" w:rsidRPr="003C26C6">
        <w:rPr>
          <w:rFonts w:ascii="Times New Roman" w:hAnsi="Times New Roman" w:cs="Times New Roman"/>
          <w:b/>
          <w:bCs/>
        </w:rPr>
        <w:t xml:space="preserve"> </w:t>
      </w:r>
      <w:r w:rsidR="00E85317" w:rsidRPr="003C26C6">
        <w:rPr>
          <w:rFonts w:ascii="Times New Roman" w:hAnsi="Times New Roman" w:cs="Times New Roman"/>
          <w:b/>
          <w:bCs/>
        </w:rPr>
        <w:t>BÜYÜKŞEH</w:t>
      </w:r>
      <w:r w:rsidR="00963602" w:rsidRPr="003C26C6">
        <w:rPr>
          <w:rFonts w:ascii="Times New Roman" w:hAnsi="Times New Roman" w:cs="Times New Roman"/>
          <w:b/>
          <w:bCs/>
        </w:rPr>
        <w:t>İ</w:t>
      </w:r>
      <w:r w:rsidR="00E85317" w:rsidRPr="003C26C6">
        <w:rPr>
          <w:rFonts w:ascii="Times New Roman" w:hAnsi="Times New Roman" w:cs="Times New Roman"/>
          <w:b/>
          <w:bCs/>
        </w:rPr>
        <w:t>R BELEDİYE</w:t>
      </w:r>
      <w:r w:rsidR="008F711F" w:rsidRPr="003C26C6">
        <w:t xml:space="preserve"> </w:t>
      </w:r>
      <w:r w:rsidR="008F711F" w:rsidRPr="003C26C6">
        <w:rPr>
          <w:rFonts w:ascii="Times New Roman" w:hAnsi="Times New Roman"/>
          <w:b/>
        </w:rPr>
        <w:t>BAŞKANLIĞINA</w:t>
      </w:r>
    </w:p>
    <w:p w:rsidR="008F711F" w:rsidRPr="003C26C6" w:rsidRDefault="008F711F" w:rsidP="008F711F">
      <w:pPr>
        <w:jc w:val="center"/>
        <w:rPr>
          <w:rFonts w:ascii="Times New Roman" w:hAnsi="Times New Roman"/>
          <w:b/>
        </w:rPr>
      </w:pPr>
      <w:r w:rsidRPr="003C26C6">
        <w:rPr>
          <w:rFonts w:ascii="Times New Roman" w:hAnsi="Times New Roman"/>
          <w:b/>
        </w:rPr>
        <w:t>İLK DEFA ATANMAK ÜZERE İTFAİYE ERİ ALIMI İLANI</w:t>
      </w:r>
    </w:p>
    <w:p w:rsidR="008F711F" w:rsidRPr="003C26C6" w:rsidRDefault="008F711F" w:rsidP="008F711F">
      <w:pPr>
        <w:jc w:val="center"/>
        <w:rPr>
          <w:rFonts w:ascii="Times New Roman" w:hAnsi="Times New Roman"/>
          <w:b/>
        </w:rPr>
      </w:pPr>
    </w:p>
    <w:p w:rsidR="0048068C" w:rsidRPr="003C26C6" w:rsidRDefault="0048068C" w:rsidP="0048068C">
      <w:pPr>
        <w:ind w:firstLine="35.40pt"/>
        <w:jc w:val="both"/>
        <w:rPr>
          <w:rFonts w:ascii="Times New Roman" w:hAnsi="Times New Roman"/>
          <w:sz w:val="22"/>
          <w:szCs w:val="22"/>
        </w:rPr>
      </w:pPr>
      <w:r w:rsidRPr="003C26C6">
        <w:rPr>
          <w:rStyle w:val="Gvdemetni"/>
        </w:rPr>
        <w:t xml:space="preserve">İzmir Büyükşehir </w:t>
      </w:r>
      <w:r w:rsidRPr="003C26C6">
        <w:rPr>
          <w:rFonts w:ascii="Times New Roman" w:hAnsi="Times New Roman"/>
          <w:sz w:val="22"/>
          <w:szCs w:val="22"/>
        </w:rPr>
        <w:t>Belediye Başkanlığı bünyesinde,</w:t>
      </w:r>
      <w:r w:rsidRPr="003C26C6">
        <w:rPr>
          <w:sz w:val="22"/>
          <w:szCs w:val="22"/>
        </w:rPr>
        <w:t xml:space="preserve"> </w:t>
      </w:r>
      <w:r w:rsidRPr="003C26C6">
        <w:rPr>
          <w:rFonts w:ascii="Times New Roman" w:hAnsi="Times New Roman"/>
          <w:sz w:val="22"/>
          <w:szCs w:val="22"/>
        </w:rPr>
        <w:t>657 sayılı Devlet Memurları Kanununa tabi olarak istihdam edilmek üzere; Belediye İtfaiye Yönetmeliği hükümlerine göre aşağıda unvanı, sınıfı, derecesi, adedi, nitelikleri, KPSS puan türü, KPSS taban puanı ve diğer şartları taşımak kaydıyla belirtilen boş kadrolara açıktan atama yoluyla itfaiye eri alımı yapılacaktır.</w:t>
      </w:r>
    </w:p>
    <w:tbl>
      <w:tblPr>
        <w:tblpPr w:leftFromText="180" w:rightFromText="180" w:vertAnchor="text" w:horzAnchor="margin" w:tblpX="287" w:tblpY="101"/>
        <w:tblW w:w="528.3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571"/>
        <w:gridCol w:w="953"/>
        <w:gridCol w:w="864"/>
        <w:gridCol w:w="986"/>
        <w:gridCol w:w="766"/>
        <w:gridCol w:w="3151"/>
        <w:gridCol w:w="1341"/>
        <w:gridCol w:w="1086"/>
        <w:gridCol w:w="849"/>
      </w:tblGrid>
      <w:tr w:rsidR="00D63FAA" w:rsidRPr="003C26C6" w:rsidTr="00DA7856">
        <w:trPr>
          <w:trHeight w:val="519"/>
        </w:trPr>
        <w:tc>
          <w:tcPr>
            <w:tcW w:w="28.55pt" w:type="dxa"/>
            <w:vAlign w:val="center"/>
            <w:hideMark/>
          </w:tcPr>
          <w:p w:rsidR="00B405F2" w:rsidRPr="003C26C6" w:rsidRDefault="00B405F2" w:rsidP="00D63FAA">
            <w:pPr>
              <w:pStyle w:val="AralkYok"/>
              <w:jc w:val="center"/>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Sıra No</w:t>
            </w:r>
          </w:p>
        </w:tc>
        <w:tc>
          <w:tcPr>
            <w:tcW w:w="47.65pt" w:type="dxa"/>
            <w:vAlign w:val="center"/>
            <w:hideMark/>
          </w:tcPr>
          <w:p w:rsidR="00B405F2" w:rsidRPr="003C26C6" w:rsidRDefault="00B405F2" w:rsidP="00D63FAA">
            <w:pPr>
              <w:pStyle w:val="AralkYok"/>
              <w:jc w:val="center"/>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Kadro Unvanı</w:t>
            </w:r>
          </w:p>
        </w:tc>
        <w:tc>
          <w:tcPr>
            <w:tcW w:w="43.20pt" w:type="dxa"/>
            <w:vAlign w:val="center"/>
            <w:hideMark/>
          </w:tcPr>
          <w:p w:rsidR="00B405F2" w:rsidRPr="003C26C6" w:rsidRDefault="00B405F2" w:rsidP="00D63FAA">
            <w:pPr>
              <w:pStyle w:val="AralkYok"/>
              <w:jc w:val="center"/>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Hizmet Sınıfı</w:t>
            </w:r>
          </w:p>
        </w:tc>
        <w:tc>
          <w:tcPr>
            <w:tcW w:w="49.30pt" w:type="dxa"/>
            <w:vAlign w:val="center"/>
            <w:hideMark/>
          </w:tcPr>
          <w:p w:rsidR="00B405F2" w:rsidRPr="003C26C6" w:rsidRDefault="00B405F2" w:rsidP="00D63FAA">
            <w:pPr>
              <w:pStyle w:val="AralkYok"/>
              <w:jc w:val="center"/>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Kadro Derecesi</w:t>
            </w:r>
          </w:p>
        </w:tc>
        <w:tc>
          <w:tcPr>
            <w:tcW w:w="38.30pt" w:type="dxa"/>
            <w:vAlign w:val="center"/>
            <w:hideMark/>
          </w:tcPr>
          <w:p w:rsidR="00B405F2" w:rsidRPr="003C26C6" w:rsidRDefault="00B405F2" w:rsidP="00D63FAA">
            <w:pPr>
              <w:pStyle w:val="AralkYok"/>
              <w:jc w:val="center"/>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Kadro Adedi</w:t>
            </w:r>
          </w:p>
        </w:tc>
        <w:tc>
          <w:tcPr>
            <w:tcW w:w="157.55pt" w:type="dxa"/>
            <w:vAlign w:val="center"/>
            <w:hideMark/>
          </w:tcPr>
          <w:p w:rsidR="00B405F2" w:rsidRPr="003C26C6" w:rsidRDefault="00B405F2" w:rsidP="00D63FAA">
            <w:pPr>
              <w:pStyle w:val="AralkYok"/>
              <w:jc w:val="center"/>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Niteliği</w:t>
            </w:r>
          </w:p>
        </w:tc>
        <w:tc>
          <w:tcPr>
            <w:tcW w:w="67.05pt" w:type="dxa"/>
            <w:vAlign w:val="center"/>
            <w:hideMark/>
          </w:tcPr>
          <w:p w:rsidR="00B405F2" w:rsidRPr="003C26C6" w:rsidRDefault="00B405F2" w:rsidP="00D63FAA">
            <w:pPr>
              <w:pStyle w:val="AralkYok"/>
              <w:jc w:val="center"/>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Cinsiyeti</w:t>
            </w:r>
          </w:p>
        </w:tc>
        <w:tc>
          <w:tcPr>
            <w:tcW w:w="54.30pt" w:type="dxa"/>
            <w:vAlign w:val="center"/>
            <w:hideMark/>
          </w:tcPr>
          <w:p w:rsidR="00B405F2" w:rsidRPr="003C26C6" w:rsidRDefault="00B405F2" w:rsidP="00D63FAA">
            <w:pPr>
              <w:pStyle w:val="AralkYok"/>
              <w:jc w:val="center"/>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KPSS Puan Türü</w:t>
            </w:r>
          </w:p>
        </w:tc>
        <w:tc>
          <w:tcPr>
            <w:tcW w:w="42.45pt" w:type="dxa"/>
            <w:vAlign w:val="center"/>
            <w:hideMark/>
          </w:tcPr>
          <w:p w:rsidR="00B405F2" w:rsidRPr="003C26C6" w:rsidRDefault="00B405F2" w:rsidP="00D63FAA">
            <w:pPr>
              <w:pStyle w:val="AralkYok"/>
              <w:jc w:val="center"/>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KPSS Puanı</w:t>
            </w:r>
          </w:p>
        </w:tc>
      </w:tr>
      <w:tr w:rsidR="00DC0F48" w:rsidRPr="003C26C6" w:rsidTr="00DA7856">
        <w:trPr>
          <w:trHeight w:val="1306"/>
        </w:trPr>
        <w:tc>
          <w:tcPr>
            <w:tcW w:w="28.55pt" w:type="dxa"/>
            <w:vAlign w:val="center"/>
            <w:hideMark/>
          </w:tcPr>
          <w:p w:rsidR="00DC0F48" w:rsidRPr="003C26C6" w:rsidRDefault="00DC0F48" w:rsidP="00DC0F48">
            <w:pPr>
              <w:pStyle w:val="AralkYok"/>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1</w:t>
            </w:r>
          </w:p>
        </w:tc>
        <w:tc>
          <w:tcPr>
            <w:tcW w:w="47.65pt" w:type="dxa"/>
            <w:vAlign w:val="center"/>
            <w:hideMark/>
          </w:tcPr>
          <w:p w:rsidR="00DC0F48" w:rsidRPr="003C26C6" w:rsidRDefault="00DC0F48" w:rsidP="00DC0F48">
            <w:pPr>
              <w:pStyle w:val="AralkYok"/>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İtfaiye Eri</w:t>
            </w:r>
          </w:p>
        </w:tc>
        <w:tc>
          <w:tcPr>
            <w:tcW w:w="43.20pt" w:type="dxa"/>
            <w:vAlign w:val="center"/>
            <w:hideMark/>
          </w:tcPr>
          <w:p w:rsidR="00DC0F48" w:rsidRPr="003C26C6" w:rsidRDefault="00DC0F48" w:rsidP="00DC0F48">
            <w:pPr>
              <w:pStyle w:val="AralkYok"/>
              <w:jc w:val="center"/>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GİH</w:t>
            </w:r>
          </w:p>
        </w:tc>
        <w:tc>
          <w:tcPr>
            <w:tcW w:w="49.30pt" w:type="dxa"/>
            <w:vAlign w:val="center"/>
            <w:hideMark/>
          </w:tcPr>
          <w:p w:rsidR="00DC0F48" w:rsidRPr="003C26C6" w:rsidRDefault="00DC0F48" w:rsidP="00DC0F48">
            <w:pPr>
              <w:pStyle w:val="AralkYok"/>
              <w:jc w:val="center"/>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9</w:t>
            </w:r>
          </w:p>
        </w:tc>
        <w:tc>
          <w:tcPr>
            <w:tcW w:w="38.30pt" w:type="dxa"/>
            <w:vAlign w:val="center"/>
            <w:hideMark/>
          </w:tcPr>
          <w:p w:rsidR="00DC0F48" w:rsidRPr="003C26C6" w:rsidRDefault="007B0087" w:rsidP="00497783">
            <w:pPr>
              <w:pStyle w:val="AralkYok"/>
              <w:jc w:val="center"/>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43</w:t>
            </w:r>
          </w:p>
        </w:tc>
        <w:tc>
          <w:tcPr>
            <w:tcW w:w="157.55pt" w:type="dxa"/>
            <w:vAlign w:val="center"/>
            <w:hideMark/>
          </w:tcPr>
          <w:p w:rsidR="00DC0F48" w:rsidRPr="003C26C6" w:rsidRDefault="00DF1D7A" w:rsidP="00DC0F48">
            <w:pPr>
              <w:pStyle w:val="AralkYok"/>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w:t>
            </w:r>
            <w:r w:rsidR="007B0087" w:rsidRPr="003C26C6">
              <w:rPr>
                <w:rFonts w:ascii="Times New Roman" w:hAnsi="Times New Roman" w:cs="Times New Roman"/>
                <w:sz w:val="22"/>
                <w:szCs w:val="22"/>
                <w:lang w:val="en-US" w:eastAsia="en-US"/>
              </w:rPr>
              <w:t xml:space="preserve"> Acil Yardım ve AfetYönetimi, </w:t>
            </w:r>
            <w:r w:rsidR="00F65E8E" w:rsidRPr="003C26C6">
              <w:rPr>
                <w:rFonts w:ascii="Times New Roman" w:hAnsi="Times New Roman" w:cs="Times New Roman"/>
                <w:sz w:val="22"/>
                <w:szCs w:val="22"/>
                <w:lang w:val="en-US" w:eastAsia="en-US"/>
              </w:rPr>
              <w:t>Antrenörlük Eğitimi, Beden Eğitimi ve Spor Öğretmenliği, Spor Yöneticiliği, Egzersiz ve Spor Bilimleri,</w:t>
            </w:r>
            <w:r w:rsidRPr="003C26C6">
              <w:rPr>
                <w:rFonts w:ascii="Times New Roman" w:hAnsi="Times New Roman" w:cs="Times New Roman"/>
                <w:sz w:val="22"/>
                <w:szCs w:val="22"/>
                <w:lang w:val="en-US" w:eastAsia="en-US"/>
              </w:rPr>
              <w:t xml:space="preserve"> Rekreasyon, </w:t>
            </w:r>
            <w:r w:rsidR="006D61DF" w:rsidRPr="003C26C6">
              <w:rPr>
                <w:rFonts w:ascii="Times New Roman" w:hAnsi="Times New Roman" w:cs="Times New Roman"/>
                <w:sz w:val="22"/>
                <w:szCs w:val="22"/>
                <w:lang w:val="en-US" w:eastAsia="en-US"/>
              </w:rPr>
              <w:t>Engel</w:t>
            </w:r>
            <w:r w:rsidR="007B0087" w:rsidRPr="003C26C6">
              <w:rPr>
                <w:rFonts w:ascii="Times New Roman" w:hAnsi="Times New Roman" w:cs="Times New Roman"/>
                <w:sz w:val="22"/>
                <w:szCs w:val="22"/>
                <w:lang w:val="en-US" w:eastAsia="en-US"/>
              </w:rPr>
              <w:t>lilerde Egzersiz ve Spor Bilimleri</w:t>
            </w:r>
            <w:r w:rsidR="007D3357" w:rsidRPr="003C26C6">
              <w:rPr>
                <w:rFonts w:ascii="Times New Roman" w:hAnsi="Times New Roman" w:cs="Times New Roman"/>
                <w:sz w:val="22"/>
                <w:szCs w:val="22"/>
                <w:lang w:val="en-US" w:eastAsia="en-US"/>
              </w:rPr>
              <w:t>, Engellilerde Beden Eğitimi ve Spor Öğretmenliği</w:t>
            </w:r>
            <w:r w:rsidR="006D61DF" w:rsidRPr="003C26C6">
              <w:rPr>
                <w:rFonts w:ascii="Times New Roman" w:hAnsi="Times New Roman" w:cs="Times New Roman"/>
                <w:sz w:val="22"/>
                <w:szCs w:val="22"/>
                <w:lang w:val="en-US" w:eastAsia="en-US"/>
              </w:rPr>
              <w:t xml:space="preserve"> </w:t>
            </w:r>
            <w:r w:rsidR="00F65E8E" w:rsidRPr="003C26C6">
              <w:rPr>
                <w:rFonts w:ascii="Times New Roman" w:hAnsi="Times New Roman" w:cs="Times New Roman"/>
                <w:sz w:val="22"/>
                <w:szCs w:val="22"/>
                <w:lang w:val="en-US" w:eastAsia="en-US"/>
              </w:rPr>
              <w:t xml:space="preserve">lisans </w:t>
            </w:r>
            <w:r w:rsidR="00DC0F48" w:rsidRPr="003C26C6">
              <w:rPr>
                <w:rFonts w:ascii="Times New Roman" w:hAnsi="Times New Roman" w:cs="Times New Roman"/>
                <w:sz w:val="22"/>
                <w:szCs w:val="22"/>
                <w:lang w:val="en-US" w:eastAsia="en-US"/>
              </w:rPr>
              <w:t>program</w:t>
            </w:r>
            <w:r w:rsidR="00F65E8E" w:rsidRPr="003C26C6">
              <w:rPr>
                <w:rFonts w:ascii="Times New Roman" w:hAnsi="Times New Roman" w:cs="Times New Roman"/>
                <w:sz w:val="22"/>
                <w:szCs w:val="22"/>
                <w:lang w:val="en-US" w:eastAsia="en-US"/>
              </w:rPr>
              <w:t>lar</w:t>
            </w:r>
            <w:r w:rsidR="00DC0F48" w:rsidRPr="003C26C6">
              <w:rPr>
                <w:rFonts w:ascii="Times New Roman" w:hAnsi="Times New Roman" w:cs="Times New Roman"/>
                <w:sz w:val="22"/>
                <w:szCs w:val="22"/>
                <w:lang w:val="en-US" w:eastAsia="en-US"/>
              </w:rPr>
              <w:t>ından</w:t>
            </w:r>
            <w:r w:rsidR="00F65E8E" w:rsidRPr="003C26C6">
              <w:rPr>
                <w:rFonts w:ascii="Times New Roman" w:hAnsi="Times New Roman" w:cs="Times New Roman"/>
                <w:sz w:val="22"/>
                <w:szCs w:val="22"/>
                <w:lang w:val="en-US" w:eastAsia="en-US"/>
              </w:rPr>
              <w:t xml:space="preserve"> birinden</w:t>
            </w:r>
            <w:r w:rsidR="00DC0F48" w:rsidRPr="003C26C6">
              <w:rPr>
                <w:rFonts w:ascii="Times New Roman" w:hAnsi="Times New Roman" w:cs="Times New Roman"/>
                <w:sz w:val="22"/>
                <w:szCs w:val="22"/>
                <w:lang w:val="en-US" w:eastAsia="en-US"/>
              </w:rPr>
              <w:t xml:space="preserve"> mezun olmak,</w:t>
            </w:r>
          </w:p>
          <w:p w:rsidR="00DC0F48" w:rsidRPr="003C26C6" w:rsidRDefault="00DC0F48" w:rsidP="00DC0F48">
            <w:pPr>
              <w:pStyle w:val="AralkYok"/>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 En az (B) sınıfı sürücü belgesine sahip olmak</w:t>
            </w:r>
          </w:p>
        </w:tc>
        <w:tc>
          <w:tcPr>
            <w:tcW w:w="67.05pt" w:type="dxa"/>
            <w:vAlign w:val="center"/>
            <w:hideMark/>
          </w:tcPr>
          <w:p w:rsidR="00DC0F48" w:rsidRPr="003C26C6" w:rsidRDefault="00DC0F48" w:rsidP="007D3357">
            <w:pPr>
              <w:pStyle w:val="AralkYok"/>
              <w:jc w:val="center"/>
              <w:rPr>
                <w:rFonts w:ascii="Times New Roman" w:hAnsi="Times New Roman" w:cs="Times New Roman"/>
                <w:sz w:val="22"/>
                <w:szCs w:val="22"/>
                <w:lang w:eastAsia="en-US"/>
              </w:rPr>
            </w:pPr>
            <w:r w:rsidRPr="003C26C6">
              <w:rPr>
                <w:rFonts w:ascii="Times New Roman" w:hAnsi="Times New Roman" w:cs="Times New Roman"/>
                <w:sz w:val="22"/>
                <w:szCs w:val="22"/>
                <w:lang w:val="en-US" w:eastAsia="en-US"/>
              </w:rPr>
              <w:t>Erkek</w:t>
            </w:r>
          </w:p>
        </w:tc>
        <w:tc>
          <w:tcPr>
            <w:tcW w:w="54.30pt" w:type="dxa"/>
            <w:vAlign w:val="center"/>
            <w:hideMark/>
          </w:tcPr>
          <w:p w:rsidR="00DC0F48" w:rsidRPr="003C26C6" w:rsidRDefault="00DC0F48" w:rsidP="00DC0F48">
            <w:pPr>
              <w:pStyle w:val="AralkYok"/>
              <w:jc w:val="center"/>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P3</w:t>
            </w:r>
          </w:p>
        </w:tc>
        <w:tc>
          <w:tcPr>
            <w:tcW w:w="42.45pt" w:type="dxa"/>
            <w:hideMark/>
          </w:tcPr>
          <w:p w:rsidR="00DC0F48" w:rsidRPr="003C26C6" w:rsidRDefault="00DC0F48" w:rsidP="00DC0F48">
            <w:pPr>
              <w:pStyle w:val="AralkYok"/>
              <w:jc w:val="center"/>
              <w:rPr>
                <w:rFonts w:ascii="Times New Roman" w:hAnsi="Times New Roman" w:cs="Times New Roman"/>
                <w:sz w:val="22"/>
                <w:szCs w:val="22"/>
                <w:lang w:val="en-US" w:eastAsia="en-US"/>
              </w:rPr>
            </w:pPr>
          </w:p>
          <w:p w:rsidR="00422F8C" w:rsidRPr="003C26C6" w:rsidRDefault="00422F8C" w:rsidP="00DC0F48">
            <w:pPr>
              <w:pStyle w:val="AralkYok"/>
              <w:jc w:val="center"/>
              <w:rPr>
                <w:rFonts w:ascii="Times New Roman" w:hAnsi="Times New Roman" w:cs="Times New Roman"/>
                <w:sz w:val="22"/>
                <w:szCs w:val="22"/>
                <w:lang w:val="en-US" w:eastAsia="en-US"/>
              </w:rPr>
            </w:pPr>
          </w:p>
          <w:p w:rsidR="00422F8C" w:rsidRPr="003C26C6" w:rsidRDefault="00422F8C" w:rsidP="00DC0F48">
            <w:pPr>
              <w:pStyle w:val="AralkYok"/>
              <w:jc w:val="center"/>
              <w:rPr>
                <w:rFonts w:ascii="Times New Roman" w:hAnsi="Times New Roman" w:cs="Times New Roman"/>
                <w:sz w:val="22"/>
                <w:szCs w:val="22"/>
                <w:lang w:val="en-US" w:eastAsia="en-US"/>
              </w:rPr>
            </w:pPr>
          </w:p>
          <w:p w:rsidR="007D3357" w:rsidRPr="003C26C6" w:rsidRDefault="007D3357" w:rsidP="00DC0F48">
            <w:pPr>
              <w:pStyle w:val="AralkYok"/>
              <w:jc w:val="center"/>
              <w:rPr>
                <w:rFonts w:ascii="Times New Roman" w:hAnsi="Times New Roman" w:cs="Times New Roman"/>
                <w:sz w:val="22"/>
                <w:szCs w:val="22"/>
                <w:lang w:val="en-US" w:eastAsia="en-US"/>
              </w:rPr>
            </w:pPr>
          </w:p>
          <w:p w:rsidR="00DC0F48" w:rsidRPr="003C26C6" w:rsidRDefault="00DC0F48" w:rsidP="00DC0F48">
            <w:pPr>
              <w:pStyle w:val="AralkYok"/>
              <w:jc w:val="center"/>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 xml:space="preserve">En az </w:t>
            </w:r>
          </w:p>
          <w:p w:rsidR="00DC0F48" w:rsidRPr="003C26C6" w:rsidRDefault="00DC0F48" w:rsidP="00DC0F48">
            <w:pPr>
              <w:pStyle w:val="AralkYok"/>
              <w:jc w:val="center"/>
              <w:rPr>
                <w:rFonts w:ascii="Times New Roman" w:hAnsi="Times New Roman" w:cs="Times New Roman"/>
                <w:sz w:val="22"/>
                <w:szCs w:val="22"/>
              </w:rPr>
            </w:pPr>
            <w:r w:rsidRPr="003C26C6">
              <w:rPr>
                <w:rFonts w:ascii="Times New Roman" w:hAnsi="Times New Roman" w:cs="Times New Roman"/>
                <w:sz w:val="22"/>
                <w:szCs w:val="22"/>
                <w:lang w:val="en-US" w:eastAsia="en-US"/>
              </w:rPr>
              <w:t>60 puan</w:t>
            </w:r>
          </w:p>
        </w:tc>
      </w:tr>
      <w:tr w:rsidR="007D3357" w:rsidRPr="003C26C6" w:rsidTr="00DA7856">
        <w:trPr>
          <w:trHeight w:val="1306"/>
        </w:trPr>
        <w:tc>
          <w:tcPr>
            <w:tcW w:w="28.55pt" w:type="dxa"/>
            <w:vAlign w:val="center"/>
          </w:tcPr>
          <w:p w:rsidR="007D3357" w:rsidRPr="003C26C6" w:rsidRDefault="007D3357" w:rsidP="00DC0F48">
            <w:pPr>
              <w:pStyle w:val="AralkYok"/>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2</w:t>
            </w:r>
          </w:p>
        </w:tc>
        <w:tc>
          <w:tcPr>
            <w:tcW w:w="47.65pt" w:type="dxa"/>
            <w:vAlign w:val="center"/>
          </w:tcPr>
          <w:p w:rsidR="007D3357" w:rsidRPr="003C26C6" w:rsidRDefault="007D3357" w:rsidP="00DC0F48">
            <w:pPr>
              <w:pStyle w:val="AralkYok"/>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İtfaiye Eri</w:t>
            </w:r>
          </w:p>
        </w:tc>
        <w:tc>
          <w:tcPr>
            <w:tcW w:w="43.20pt" w:type="dxa"/>
            <w:vAlign w:val="center"/>
          </w:tcPr>
          <w:p w:rsidR="007D3357" w:rsidRPr="003C26C6" w:rsidRDefault="007D3357" w:rsidP="00DC0F48">
            <w:pPr>
              <w:pStyle w:val="AralkYok"/>
              <w:jc w:val="center"/>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GİH</w:t>
            </w:r>
          </w:p>
        </w:tc>
        <w:tc>
          <w:tcPr>
            <w:tcW w:w="49.30pt" w:type="dxa"/>
            <w:vAlign w:val="center"/>
          </w:tcPr>
          <w:p w:rsidR="007D3357" w:rsidRPr="003C26C6" w:rsidRDefault="007D3357" w:rsidP="00DC0F48">
            <w:pPr>
              <w:pStyle w:val="AralkYok"/>
              <w:jc w:val="center"/>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9</w:t>
            </w:r>
          </w:p>
        </w:tc>
        <w:tc>
          <w:tcPr>
            <w:tcW w:w="38.30pt" w:type="dxa"/>
            <w:vAlign w:val="center"/>
          </w:tcPr>
          <w:p w:rsidR="007D3357" w:rsidRPr="003C26C6" w:rsidRDefault="007B0087" w:rsidP="00497783">
            <w:pPr>
              <w:pStyle w:val="AralkYok"/>
              <w:jc w:val="center"/>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7</w:t>
            </w:r>
          </w:p>
        </w:tc>
        <w:tc>
          <w:tcPr>
            <w:tcW w:w="157.55pt" w:type="dxa"/>
            <w:vAlign w:val="center"/>
          </w:tcPr>
          <w:p w:rsidR="007D3357" w:rsidRPr="003C26C6" w:rsidRDefault="007D3357" w:rsidP="007D3357">
            <w:pPr>
              <w:pStyle w:val="AralkYok"/>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 xml:space="preserve">- </w:t>
            </w:r>
            <w:r w:rsidR="007B0087" w:rsidRPr="003C26C6">
              <w:rPr>
                <w:rFonts w:ascii="Times New Roman" w:hAnsi="Times New Roman" w:cs="Times New Roman"/>
                <w:sz w:val="22"/>
                <w:szCs w:val="22"/>
                <w:lang w:val="en-US" w:eastAsia="en-US"/>
              </w:rPr>
              <w:t xml:space="preserve">Acil Yardım ve Afet Yönetimi, </w:t>
            </w:r>
            <w:r w:rsidRPr="003C26C6">
              <w:rPr>
                <w:rFonts w:ascii="Times New Roman" w:hAnsi="Times New Roman" w:cs="Times New Roman"/>
                <w:sz w:val="22"/>
                <w:szCs w:val="22"/>
                <w:lang w:val="en-US" w:eastAsia="en-US"/>
              </w:rPr>
              <w:t>Antrenörlük Eğitimi, Beden Eğitimi ve Spor Öğretmenliği, Spor Yöneticiliği, Egzersiz ve Spor Bilimleri, Rekreasyon, Engellilerde Egzersiz ve Spor</w:t>
            </w:r>
            <w:r w:rsidR="007B0087" w:rsidRPr="003C26C6">
              <w:rPr>
                <w:rFonts w:ascii="Times New Roman" w:hAnsi="Times New Roman" w:cs="Times New Roman"/>
                <w:sz w:val="22"/>
                <w:szCs w:val="22"/>
                <w:lang w:val="en-US" w:eastAsia="en-US"/>
              </w:rPr>
              <w:t xml:space="preserve"> Bilimleri</w:t>
            </w:r>
            <w:r w:rsidRPr="003C26C6">
              <w:rPr>
                <w:rFonts w:ascii="Times New Roman" w:hAnsi="Times New Roman" w:cs="Times New Roman"/>
                <w:sz w:val="22"/>
                <w:szCs w:val="22"/>
                <w:lang w:val="en-US" w:eastAsia="en-US"/>
              </w:rPr>
              <w:t>, Engellilerde Beden Eğitimi ve Spor Öğretmenliği lisans programlarından birinden mezun olmak,</w:t>
            </w:r>
          </w:p>
          <w:p w:rsidR="007D3357" w:rsidRPr="003C26C6" w:rsidRDefault="007D3357" w:rsidP="007D3357">
            <w:pPr>
              <w:pStyle w:val="AralkYok"/>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 En az (B) sınıfı sürücü belgesine sahip olmak</w:t>
            </w:r>
          </w:p>
        </w:tc>
        <w:tc>
          <w:tcPr>
            <w:tcW w:w="67.05pt" w:type="dxa"/>
            <w:vAlign w:val="center"/>
          </w:tcPr>
          <w:p w:rsidR="007D3357" w:rsidRPr="003C26C6" w:rsidRDefault="007D3357" w:rsidP="007D3357">
            <w:pPr>
              <w:pStyle w:val="AralkYok"/>
              <w:jc w:val="center"/>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Kadın</w:t>
            </w:r>
          </w:p>
        </w:tc>
        <w:tc>
          <w:tcPr>
            <w:tcW w:w="54.30pt" w:type="dxa"/>
            <w:vAlign w:val="center"/>
          </w:tcPr>
          <w:p w:rsidR="007D3357" w:rsidRPr="003C26C6" w:rsidRDefault="007D3357" w:rsidP="00DC0F48">
            <w:pPr>
              <w:pStyle w:val="AralkYok"/>
              <w:jc w:val="center"/>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P3</w:t>
            </w:r>
          </w:p>
        </w:tc>
        <w:tc>
          <w:tcPr>
            <w:tcW w:w="42.45pt" w:type="dxa"/>
          </w:tcPr>
          <w:p w:rsidR="007D3357" w:rsidRPr="003C26C6" w:rsidRDefault="007D3357" w:rsidP="00DC0F48">
            <w:pPr>
              <w:pStyle w:val="AralkYok"/>
              <w:jc w:val="center"/>
              <w:rPr>
                <w:rFonts w:ascii="Times New Roman" w:hAnsi="Times New Roman" w:cs="Times New Roman"/>
                <w:sz w:val="22"/>
                <w:szCs w:val="22"/>
                <w:lang w:val="en-US" w:eastAsia="en-US"/>
              </w:rPr>
            </w:pPr>
          </w:p>
          <w:p w:rsidR="007D3357" w:rsidRPr="003C26C6" w:rsidRDefault="007D3357" w:rsidP="00DC0F48">
            <w:pPr>
              <w:pStyle w:val="AralkYok"/>
              <w:jc w:val="center"/>
              <w:rPr>
                <w:rFonts w:ascii="Times New Roman" w:hAnsi="Times New Roman" w:cs="Times New Roman"/>
                <w:sz w:val="22"/>
                <w:szCs w:val="22"/>
                <w:lang w:val="en-US" w:eastAsia="en-US"/>
              </w:rPr>
            </w:pPr>
          </w:p>
          <w:p w:rsidR="007D3357" w:rsidRPr="003C26C6" w:rsidRDefault="007D3357" w:rsidP="00DC0F48">
            <w:pPr>
              <w:pStyle w:val="AralkYok"/>
              <w:jc w:val="center"/>
              <w:rPr>
                <w:rFonts w:ascii="Times New Roman" w:hAnsi="Times New Roman" w:cs="Times New Roman"/>
                <w:sz w:val="22"/>
                <w:szCs w:val="22"/>
                <w:lang w:val="en-US" w:eastAsia="en-US"/>
              </w:rPr>
            </w:pPr>
          </w:p>
          <w:p w:rsidR="007D3357" w:rsidRPr="003C26C6" w:rsidRDefault="007D3357" w:rsidP="00DC0F48">
            <w:pPr>
              <w:pStyle w:val="AralkYok"/>
              <w:jc w:val="center"/>
              <w:rPr>
                <w:rFonts w:ascii="Times New Roman" w:hAnsi="Times New Roman" w:cs="Times New Roman"/>
                <w:sz w:val="22"/>
                <w:szCs w:val="22"/>
                <w:lang w:val="en-US" w:eastAsia="en-US"/>
              </w:rPr>
            </w:pPr>
          </w:p>
          <w:p w:rsidR="007D3357" w:rsidRPr="003C26C6" w:rsidRDefault="007D3357" w:rsidP="00DC0F48">
            <w:pPr>
              <w:pStyle w:val="AralkYok"/>
              <w:jc w:val="center"/>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En az 60 puan</w:t>
            </w:r>
          </w:p>
        </w:tc>
      </w:tr>
      <w:tr w:rsidR="00DA7856" w:rsidRPr="003C26C6" w:rsidTr="00DA7856">
        <w:trPr>
          <w:trHeight w:val="1975"/>
        </w:trPr>
        <w:tc>
          <w:tcPr>
            <w:tcW w:w="28.55pt" w:type="dxa"/>
            <w:vAlign w:val="center"/>
            <w:hideMark/>
          </w:tcPr>
          <w:p w:rsidR="00DA7856" w:rsidRPr="003C26C6" w:rsidRDefault="007B0087" w:rsidP="00DA7856">
            <w:pPr>
              <w:pStyle w:val="AralkYok"/>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3</w:t>
            </w:r>
          </w:p>
        </w:tc>
        <w:tc>
          <w:tcPr>
            <w:tcW w:w="47.65pt" w:type="dxa"/>
            <w:vAlign w:val="center"/>
            <w:hideMark/>
          </w:tcPr>
          <w:p w:rsidR="00DA7856" w:rsidRPr="003C26C6" w:rsidRDefault="00DA7856" w:rsidP="00DA7856">
            <w:pPr>
              <w:pStyle w:val="AralkYok"/>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İtfaiye Eri</w:t>
            </w:r>
          </w:p>
        </w:tc>
        <w:tc>
          <w:tcPr>
            <w:tcW w:w="43.20pt" w:type="dxa"/>
            <w:vAlign w:val="center"/>
            <w:hideMark/>
          </w:tcPr>
          <w:p w:rsidR="00DA7856" w:rsidRPr="003C26C6" w:rsidRDefault="00DA7856" w:rsidP="00DA7856">
            <w:pPr>
              <w:pStyle w:val="AralkYok"/>
              <w:jc w:val="center"/>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GİH</w:t>
            </w:r>
          </w:p>
        </w:tc>
        <w:tc>
          <w:tcPr>
            <w:tcW w:w="49.30pt" w:type="dxa"/>
            <w:vAlign w:val="center"/>
            <w:hideMark/>
          </w:tcPr>
          <w:p w:rsidR="00DA7856" w:rsidRPr="003C26C6" w:rsidRDefault="00DD0971" w:rsidP="00DA7856">
            <w:pPr>
              <w:pStyle w:val="AralkYok"/>
              <w:jc w:val="center"/>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10</w:t>
            </w:r>
          </w:p>
        </w:tc>
        <w:tc>
          <w:tcPr>
            <w:tcW w:w="38.30pt" w:type="dxa"/>
            <w:vAlign w:val="center"/>
            <w:hideMark/>
          </w:tcPr>
          <w:p w:rsidR="00DA7856" w:rsidRPr="003C26C6" w:rsidRDefault="00DD0971" w:rsidP="00DA7856">
            <w:pPr>
              <w:pStyle w:val="AralkYok"/>
              <w:jc w:val="center"/>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35</w:t>
            </w:r>
          </w:p>
        </w:tc>
        <w:tc>
          <w:tcPr>
            <w:tcW w:w="157.55pt" w:type="dxa"/>
            <w:vAlign w:val="center"/>
            <w:hideMark/>
          </w:tcPr>
          <w:p w:rsidR="00DA7856" w:rsidRPr="003C26C6" w:rsidRDefault="00DA7856" w:rsidP="00DA7856">
            <w:pPr>
              <w:pStyle w:val="AralkYok"/>
              <w:rPr>
                <w:rFonts w:ascii="Times New Roman" w:hAnsi="Times New Roman" w:cs="Times New Roman"/>
                <w:color w:val="auto"/>
                <w:sz w:val="22"/>
                <w:szCs w:val="22"/>
                <w:lang w:val="en-US" w:eastAsia="en-US"/>
              </w:rPr>
            </w:pPr>
            <w:r w:rsidRPr="003C26C6">
              <w:rPr>
                <w:rFonts w:ascii="Times New Roman" w:hAnsi="Times New Roman" w:cs="Times New Roman"/>
                <w:color w:val="auto"/>
                <w:sz w:val="22"/>
                <w:szCs w:val="22"/>
                <w:lang w:val="en-US" w:eastAsia="en-US"/>
              </w:rPr>
              <w:t>- İtfaiyecilik ve Yangın Güvenliği, İtfaiyecilik ve Sivil Savunma, Sivil Savunma ve İtfaiyecilik ön lisans programlarından birinden mezun olmak,</w:t>
            </w:r>
          </w:p>
          <w:p w:rsidR="00DA7856" w:rsidRPr="003C26C6" w:rsidRDefault="00DA7856" w:rsidP="00DA7856">
            <w:pPr>
              <w:pStyle w:val="AralkYok"/>
              <w:rPr>
                <w:rFonts w:ascii="Times New Roman" w:hAnsi="Times New Roman" w:cs="Times New Roman"/>
                <w:color w:val="auto"/>
                <w:sz w:val="22"/>
                <w:szCs w:val="22"/>
                <w:lang w:val="en-US" w:eastAsia="en-US"/>
              </w:rPr>
            </w:pPr>
            <w:r w:rsidRPr="003C26C6">
              <w:rPr>
                <w:rFonts w:ascii="Times New Roman" w:hAnsi="Times New Roman" w:cs="Times New Roman"/>
                <w:color w:val="auto"/>
                <w:sz w:val="22"/>
                <w:szCs w:val="22"/>
                <w:lang w:val="en-US" w:eastAsia="en-US"/>
              </w:rPr>
              <w:t>- En az (C) sınıfı sürücü belgesine sahip olmak</w:t>
            </w:r>
          </w:p>
        </w:tc>
        <w:tc>
          <w:tcPr>
            <w:tcW w:w="67.05pt" w:type="dxa"/>
            <w:vAlign w:val="center"/>
            <w:hideMark/>
          </w:tcPr>
          <w:p w:rsidR="00DA7856" w:rsidRPr="003C26C6" w:rsidRDefault="00DA7856" w:rsidP="00DD0971">
            <w:pPr>
              <w:pStyle w:val="AralkYok"/>
              <w:jc w:val="center"/>
              <w:rPr>
                <w:rFonts w:ascii="Times New Roman" w:hAnsi="Times New Roman" w:cs="Times New Roman"/>
                <w:sz w:val="22"/>
                <w:szCs w:val="22"/>
                <w:lang w:eastAsia="en-US"/>
              </w:rPr>
            </w:pPr>
            <w:r w:rsidRPr="003C26C6">
              <w:rPr>
                <w:rFonts w:ascii="Times New Roman" w:hAnsi="Times New Roman" w:cs="Times New Roman"/>
                <w:sz w:val="22"/>
                <w:szCs w:val="22"/>
                <w:lang w:val="en-US" w:eastAsia="en-US"/>
              </w:rPr>
              <w:t>Erkek</w:t>
            </w:r>
          </w:p>
        </w:tc>
        <w:tc>
          <w:tcPr>
            <w:tcW w:w="54.30pt" w:type="dxa"/>
            <w:vAlign w:val="center"/>
            <w:hideMark/>
          </w:tcPr>
          <w:p w:rsidR="00DA7856" w:rsidRPr="003C26C6" w:rsidRDefault="00DA7856" w:rsidP="00DA7856">
            <w:pPr>
              <w:pStyle w:val="AralkYok"/>
              <w:jc w:val="center"/>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P93</w:t>
            </w:r>
          </w:p>
        </w:tc>
        <w:tc>
          <w:tcPr>
            <w:tcW w:w="42.45pt" w:type="dxa"/>
            <w:hideMark/>
          </w:tcPr>
          <w:p w:rsidR="00DA7856" w:rsidRPr="003C26C6" w:rsidRDefault="00DA7856" w:rsidP="00DA7856">
            <w:pPr>
              <w:pStyle w:val="AralkYok"/>
              <w:jc w:val="center"/>
              <w:rPr>
                <w:rFonts w:ascii="Times New Roman" w:hAnsi="Times New Roman" w:cs="Times New Roman"/>
                <w:sz w:val="22"/>
                <w:szCs w:val="22"/>
                <w:lang w:val="en-US" w:eastAsia="en-US"/>
              </w:rPr>
            </w:pPr>
          </w:p>
          <w:p w:rsidR="00DA7856" w:rsidRPr="003C26C6" w:rsidRDefault="00DA7856" w:rsidP="00DA7856">
            <w:pPr>
              <w:pStyle w:val="AralkYok"/>
              <w:jc w:val="center"/>
              <w:rPr>
                <w:rFonts w:ascii="Times New Roman" w:hAnsi="Times New Roman" w:cs="Times New Roman"/>
                <w:sz w:val="22"/>
                <w:szCs w:val="22"/>
                <w:lang w:val="en-US" w:eastAsia="en-US"/>
              </w:rPr>
            </w:pPr>
          </w:p>
          <w:p w:rsidR="00DA7856" w:rsidRPr="003C26C6" w:rsidRDefault="00DA7856" w:rsidP="00DA7856">
            <w:pPr>
              <w:pStyle w:val="AralkYok"/>
              <w:jc w:val="center"/>
              <w:rPr>
                <w:rFonts w:ascii="Times New Roman" w:hAnsi="Times New Roman" w:cs="Times New Roman"/>
                <w:sz w:val="22"/>
                <w:szCs w:val="22"/>
                <w:lang w:val="en-US" w:eastAsia="en-US"/>
              </w:rPr>
            </w:pPr>
          </w:p>
          <w:p w:rsidR="00DA7856" w:rsidRPr="003C26C6" w:rsidRDefault="00DA7856" w:rsidP="00DA7856">
            <w:pPr>
              <w:pStyle w:val="AralkYok"/>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 xml:space="preserve">En az </w:t>
            </w:r>
          </w:p>
          <w:p w:rsidR="00DA7856" w:rsidRPr="003C26C6" w:rsidRDefault="00DA7856" w:rsidP="00DA7856">
            <w:pPr>
              <w:pStyle w:val="AralkYok"/>
              <w:jc w:val="center"/>
              <w:rPr>
                <w:rFonts w:ascii="Times New Roman" w:hAnsi="Times New Roman" w:cs="Times New Roman"/>
                <w:sz w:val="22"/>
                <w:szCs w:val="22"/>
              </w:rPr>
            </w:pPr>
            <w:r w:rsidRPr="003C26C6">
              <w:rPr>
                <w:rFonts w:ascii="Times New Roman" w:hAnsi="Times New Roman" w:cs="Times New Roman"/>
                <w:sz w:val="22"/>
                <w:szCs w:val="22"/>
                <w:lang w:val="en-US" w:eastAsia="en-US"/>
              </w:rPr>
              <w:t>60 puan</w:t>
            </w:r>
          </w:p>
        </w:tc>
      </w:tr>
      <w:tr w:rsidR="00DD0971" w:rsidRPr="003C26C6" w:rsidTr="00DA7856">
        <w:trPr>
          <w:trHeight w:val="1975"/>
        </w:trPr>
        <w:tc>
          <w:tcPr>
            <w:tcW w:w="28.55pt" w:type="dxa"/>
            <w:vAlign w:val="center"/>
          </w:tcPr>
          <w:p w:rsidR="00DD0971" w:rsidRPr="003C26C6" w:rsidRDefault="007B0087" w:rsidP="00DD0971">
            <w:pPr>
              <w:pStyle w:val="AralkYok"/>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4</w:t>
            </w:r>
          </w:p>
        </w:tc>
        <w:tc>
          <w:tcPr>
            <w:tcW w:w="47.65pt" w:type="dxa"/>
            <w:vAlign w:val="center"/>
          </w:tcPr>
          <w:p w:rsidR="00DD0971" w:rsidRPr="003C26C6" w:rsidRDefault="00DD0971" w:rsidP="00DD0971">
            <w:pPr>
              <w:pStyle w:val="AralkYok"/>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İtfaiye Eri</w:t>
            </w:r>
          </w:p>
        </w:tc>
        <w:tc>
          <w:tcPr>
            <w:tcW w:w="43.20pt" w:type="dxa"/>
            <w:vAlign w:val="center"/>
          </w:tcPr>
          <w:p w:rsidR="00DD0971" w:rsidRPr="003C26C6" w:rsidRDefault="00DD0971" w:rsidP="00DD0971">
            <w:pPr>
              <w:pStyle w:val="AralkYok"/>
              <w:jc w:val="center"/>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GİH</w:t>
            </w:r>
          </w:p>
        </w:tc>
        <w:tc>
          <w:tcPr>
            <w:tcW w:w="49.30pt" w:type="dxa"/>
            <w:vAlign w:val="center"/>
          </w:tcPr>
          <w:p w:rsidR="00DD0971" w:rsidRPr="003C26C6" w:rsidRDefault="00DD0971" w:rsidP="00DD0971">
            <w:pPr>
              <w:pStyle w:val="AralkYok"/>
              <w:jc w:val="center"/>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10</w:t>
            </w:r>
          </w:p>
        </w:tc>
        <w:tc>
          <w:tcPr>
            <w:tcW w:w="38.30pt" w:type="dxa"/>
            <w:vAlign w:val="center"/>
          </w:tcPr>
          <w:p w:rsidR="00DD0971" w:rsidRPr="003C26C6" w:rsidRDefault="00DD0971" w:rsidP="00DD0971">
            <w:pPr>
              <w:pStyle w:val="AralkYok"/>
              <w:jc w:val="center"/>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5</w:t>
            </w:r>
          </w:p>
        </w:tc>
        <w:tc>
          <w:tcPr>
            <w:tcW w:w="157.55pt" w:type="dxa"/>
            <w:vAlign w:val="center"/>
          </w:tcPr>
          <w:p w:rsidR="00DD0971" w:rsidRPr="003C26C6" w:rsidRDefault="00DD0971" w:rsidP="00DD0971">
            <w:pPr>
              <w:pStyle w:val="AralkYok"/>
              <w:rPr>
                <w:rFonts w:ascii="Times New Roman" w:hAnsi="Times New Roman" w:cs="Times New Roman"/>
                <w:color w:val="auto"/>
                <w:sz w:val="22"/>
                <w:szCs w:val="22"/>
                <w:lang w:val="en-US" w:eastAsia="en-US"/>
              </w:rPr>
            </w:pPr>
            <w:r w:rsidRPr="003C26C6">
              <w:rPr>
                <w:rFonts w:ascii="Times New Roman" w:hAnsi="Times New Roman" w:cs="Times New Roman"/>
                <w:color w:val="auto"/>
                <w:sz w:val="22"/>
                <w:szCs w:val="22"/>
                <w:lang w:val="en-US" w:eastAsia="en-US"/>
              </w:rPr>
              <w:t>- İtfaiyecilik ve Yangın Güvenliği, İtfaiyecilik ve Sivil Savunma, Sivil Savunma ve İtfaiyecilik ön lisans programlarından birinden mezun olmak,</w:t>
            </w:r>
          </w:p>
          <w:p w:rsidR="00DD0971" w:rsidRPr="003C26C6" w:rsidRDefault="00DD0971" w:rsidP="00DD0971">
            <w:pPr>
              <w:pStyle w:val="AralkYok"/>
              <w:rPr>
                <w:rFonts w:ascii="Times New Roman" w:hAnsi="Times New Roman" w:cs="Times New Roman"/>
                <w:color w:val="auto"/>
                <w:sz w:val="22"/>
                <w:szCs w:val="22"/>
                <w:lang w:val="en-US" w:eastAsia="en-US"/>
              </w:rPr>
            </w:pPr>
            <w:r w:rsidRPr="003C26C6">
              <w:rPr>
                <w:rFonts w:ascii="Times New Roman" w:hAnsi="Times New Roman" w:cs="Times New Roman"/>
                <w:color w:val="auto"/>
                <w:sz w:val="22"/>
                <w:szCs w:val="22"/>
                <w:lang w:val="en-US" w:eastAsia="en-US"/>
              </w:rPr>
              <w:t>- En az (C) sınıfı sürücü belgesine sahip olmak</w:t>
            </w:r>
          </w:p>
        </w:tc>
        <w:tc>
          <w:tcPr>
            <w:tcW w:w="67.05pt" w:type="dxa"/>
            <w:vAlign w:val="center"/>
          </w:tcPr>
          <w:p w:rsidR="00DD0971" w:rsidRPr="003C26C6" w:rsidRDefault="00DD0971" w:rsidP="00DD0971">
            <w:pPr>
              <w:pStyle w:val="AralkYok"/>
              <w:jc w:val="center"/>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Kadın</w:t>
            </w:r>
          </w:p>
        </w:tc>
        <w:tc>
          <w:tcPr>
            <w:tcW w:w="54.30pt" w:type="dxa"/>
            <w:vAlign w:val="center"/>
          </w:tcPr>
          <w:p w:rsidR="00DD0971" w:rsidRPr="003C26C6" w:rsidRDefault="00DD0971" w:rsidP="00DD0971">
            <w:pPr>
              <w:pStyle w:val="AralkYok"/>
              <w:jc w:val="center"/>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P93</w:t>
            </w:r>
          </w:p>
        </w:tc>
        <w:tc>
          <w:tcPr>
            <w:tcW w:w="42.45pt" w:type="dxa"/>
          </w:tcPr>
          <w:p w:rsidR="00DD0971" w:rsidRPr="003C26C6" w:rsidRDefault="00DD0971" w:rsidP="00DD0971">
            <w:pPr>
              <w:pStyle w:val="AralkYok"/>
              <w:jc w:val="center"/>
              <w:rPr>
                <w:rFonts w:ascii="Times New Roman" w:hAnsi="Times New Roman" w:cs="Times New Roman"/>
                <w:sz w:val="22"/>
                <w:szCs w:val="22"/>
                <w:lang w:val="en-US" w:eastAsia="en-US"/>
              </w:rPr>
            </w:pPr>
          </w:p>
          <w:p w:rsidR="00DD0971" w:rsidRPr="003C26C6" w:rsidRDefault="00DD0971" w:rsidP="00DD0971">
            <w:pPr>
              <w:pStyle w:val="AralkYok"/>
              <w:jc w:val="center"/>
              <w:rPr>
                <w:rFonts w:ascii="Times New Roman" w:hAnsi="Times New Roman" w:cs="Times New Roman"/>
                <w:sz w:val="22"/>
                <w:szCs w:val="22"/>
                <w:lang w:val="en-US" w:eastAsia="en-US"/>
              </w:rPr>
            </w:pPr>
          </w:p>
          <w:p w:rsidR="00DD0971" w:rsidRPr="003C26C6" w:rsidRDefault="00DD0971" w:rsidP="00DD0971">
            <w:pPr>
              <w:pStyle w:val="AralkYok"/>
              <w:jc w:val="center"/>
              <w:rPr>
                <w:rFonts w:ascii="Times New Roman" w:hAnsi="Times New Roman" w:cs="Times New Roman"/>
                <w:sz w:val="22"/>
                <w:szCs w:val="22"/>
                <w:lang w:val="en-US" w:eastAsia="en-US"/>
              </w:rPr>
            </w:pPr>
          </w:p>
          <w:p w:rsidR="00DD0971" w:rsidRPr="003C26C6" w:rsidRDefault="00DD0971" w:rsidP="00DD0971">
            <w:pPr>
              <w:pStyle w:val="AralkYok"/>
              <w:jc w:val="center"/>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En az 60 puan</w:t>
            </w:r>
          </w:p>
        </w:tc>
      </w:tr>
      <w:tr w:rsidR="00DD0971" w:rsidRPr="003C26C6" w:rsidTr="004A00DE">
        <w:trPr>
          <w:trHeight w:val="1781"/>
        </w:trPr>
        <w:tc>
          <w:tcPr>
            <w:tcW w:w="28.55pt" w:type="dxa"/>
            <w:vAlign w:val="center"/>
          </w:tcPr>
          <w:p w:rsidR="00DD0971" w:rsidRPr="003C26C6" w:rsidRDefault="007B0087" w:rsidP="00DD0971">
            <w:pPr>
              <w:pStyle w:val="AralkYok"/>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lastRenderedPageBreak/>
              <w:t>5</w:t>
            </w:r>
          </w:p>
        </w:tc>
        <w:tc>
          <w:tcPr>
            <w:tcW w:w="47.65pt" w:type="dxa"/>
            <w:vAlign w:val="center"/>
          </w:tcPr>
          <w:p w:rsidR="00DD0971" w:rsidRPr="003C26C6" w:rsidRDefault="00DD0971" w:rsidP="00DD0971">
            <w:pPr>
              <w:pStyle w:val="AralkYok"/>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İtfaiye Eri</w:t>
            </w:r>
          </w:p>
        </w:tc>
        <w:tc>
          <w:tcPr>
            <w:tcW w:w="43.20pt" w:type="dxa"/>
            <w:vAlign w:val="center"/>
          </w:tcPr>
          <w:p w:rsidR="00DD0971" w:rsidRPr="003C26C6" w:rsidRDefault="00DD0971" w:rsidP="00DD0971">
            <w:pPr>
              <w:pStyle w:val="AralkYok"/>
              <w:jc w:val="center"/>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GİH</w:t>
            </w:r>
          </w:p>
        </w:tc>
        <w:tc>
          <w:tcPr>
            <w:tcW w:w="49.30pt" w:type="dxa"/>
            <w:vAlign w:val="center"/>
          </w:tcPr>
          <w:p w:rsidR="00DD0971" w:rsidRPr="003C26C6" w:rsidRDefault="00737D41" w:rsidP="00DD0971">
            <w:pPr>
              <w:pStyle w:val="AralkYok"/>
              <w:jc w:val="center"/>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11</w:t>
            </w:r>
          </w:p>
        </w:tc>
        <w:tc>
          <w:tcPr>
            <w:tcW w:w="38.30pt" w:type="dxa"/>
            <w:vAlign w:val="center"/>
          </w:tcPr>
          <w:p w:rsidR="00DD0971" w:rsidRPr="003C26C6" w:rsidRDefault="00C36A27" w:rsidP="00DD0971">
            <w:pPr>
              <w:pStyle w:val="AralkYok"/>
              <w:jc w:val="center"/>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8</w:t>
            </w:r>
          </w:p>
        </w:tc>
        <w:tc>
          <w:tcPr>
            <w:tcW w:w="157.55pt" w:type="dxa"/>
            <w:vAlign w:val="center"/>
          </w:tcPr>
          <w:p w:rsidR="007226D6" w:rsidRPr="003C26C6" w:rsidRDefault="007226D6" w:rsidP="007226D6">
            <w:pPr>
              <w:pStyle w:val="AralkYok"/>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 Ortaöğretim Kurumlarının İtfaiyecilik ve Yangın Güvenliği alanı, İtfaiyecilik ve Yangın</w:t>
            </w:r>
            <w:r w:rsidR="00483E92" w:rsidRPr="003C26C6">
              <w:rPr>
                <w:rFonts w:ascii="Times New Roman" w:hAnsi="Times New Roman" w:cs="Times New Roman"/>
                <w:sz w:val="22"/>
                <w:szCs w:val="22"/>
                <w:lang w:val="en-US" w:eastAsia="en-US"/>
              </w:rPr>
              <w:t xml:space="preserve"> Güvenliği dalından mezun olmak,</w:t>
            </w:r>
          </w:p>
          <w:p w:rsidR="00DD0971" w:rsidRPr="003C26C6" w:rsidRDefault="007226D6" w:rsidP="007226D6">
            <w:pPr>
              <w:pStyle w:val="AralkYok"/>
              <w:rPr>
                <w:rFonts w:ascii="Times New Roman" w:hAnsi="Times New Roman" w:cs="Times New Roman"/>
                <w:color w:val="auto"/>
                <w:sz w:val="22"/>
                <w:szCs w:val="22"/>
                <w:lang w:val="en-US" w:eastAsia="en-US"/>
              </w:rPr>
            </w:pPr>
            <w:r w:rsidRPr="003C26C6">
              <w:rPr>
                <w:rFonts w:ascii="Times New Roman" w:hAnsi="Times New Roman" w:cs="Times New Roman"/>
                <w:sz w:val="22"/>
                <w:szCs w:val="22"/>
                <w:lang w:val="en-US" w:eastAsia="en-US"/>
              </w:rPr>
              <w:t>- En az (B) sınıfı sürücü belgesine sahip olmak</w:t>
            </w:r>
          </w:p>
        </w:tc>
        <w:tc>
          <w:tcPr>
            <w:tcW w:w="67.05pt" w:type="dxa"/>
            <w:vAlign w:val="center"/>
          </w:tcPr>
          <w:p w:rsidR="00DD0971" w:rsidRPr="003C26C6" w:rsidRDefault="00DD0971" w:rsidP="00C36A27">
            <w:pPr>
              <w:pStyle w:val="AralkYok"/>
              <w:jc w:val="center"/>
              <w:rPr>
                <w:rFonts w:ascii="Times New Roman" w:hAnsi="Times New Roman" w:cs="Times New Roman"/>
                <w:sz w:val="22"/>
                <w:szCs w:val="22"/>
                <w:lang w:eastAsia="en-US"/>
              </w:rPr>
            </w:pPr>
            <w:r w:rsidRPr="003C26C6">
              <w:rPr>
                <w:rFonts w:ascii="Times New Roman" w:hAnsi="Times New Roman" w:cs="Times New Roman"/>
                <w:sz w:val="22"/>
                <w:szCs w:val="22"/>
                <w:lang w:val="en-US" w:eastAsia="en-US"/>
              </w:rPr>
              <w:t>Erkek</w:t>
            </w:r>
          </w:p>
        </w:tc>
        <w:tc>
          <w:tcPr>
            <w:tcW w:w="54.30pt" w:type="dxa"/>
            <w:vAlign w:val="center"/>
          </w:tcPr>
          <w:p w:rsidR="00DD0971" w:rsidRPr="003C26C6" w:rsidRDefault="00DD0971" w:rsidP="00937B0E">
            <w:pPr>
              <w:pStyle w:val="AralkYok"/>
              <w:jc w:val="center"/>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P9</w:t>
            </w:r>
            <w:r w:rsidR="00937B0E" w:rsidRPr="003C26C6">
              <w:rPr>
                <w:rFonts w:ascii="Times New Roman" w:hAnsi="Times New Roman" w:cs="Times New Roman"/>
                <w:sz w:val="22"/>
                <w:szCs w:val="22"/>
                <w:lang w:val="en-US" w:eastAsia="en-US"/>
              </w:rPr>
              <w:t>4</w:t>
            </w:r>
          </w:p>
        </w:tc>
        <w:tc>
          <w:tcPr>
            <w:tcW w:w="42.45pt" w:type="dxa"/>
          </w:tcPr>
          <w:p w:rsidR="00DD0971" w:rsidRPr="003C26C6" w:rsidRDefault="00DD0971" w:rsidP="00DD0971">
            <w:pPr>
              <w:jc w:val="center"/>
              <w:rPr>
                <w:rFonts w:ascii="Times New Roman" w:hAnsi="Times New Roman" w:cs="Times New Roman"/>
                <w:sz w:val="22"/>
                <w:szCs w:val="22"/>
                <w:lang w:val="en-US" w:eastAsia="en-US"/>
              </w:rPr>
            </w:pPr>
          </w:p>
          <w:p w:rsidR="00DD0971" w:rsidRPr="003C26C6" w:rsidRDefault="00DD0971" w:rsidP="00DD0971">
            <w:pPr>
              <w:jc w:val="center"/>
              <w:rPr>
                <w:rFonts w:ascii="Times New Roman" w:hAnsi="Times New Roman" w:cs="Times New Roman"/>
                <w:sz w:val="22"/>
                <w:szCs w:val="22"/>
                <w:lang w:val="en-US" w:eastAsia="en-US"/>
              </w:rPr>
            </w:pPr>
          </w:p>
          <w:p w:rsidR="00DD0971" w:rsidRPr="003C26C6" w:rsidRDefault="00DD0971" w:rsidP="00DD0971">
            <w:pPr>
              <w:jc w:val="center"/>
              <w:rPr>
                <w:rFonts w:ascii="Times New Roman" w:hAnsi="Times New Roman" w:cs="Times New Roman"/>
                <w:sz w:val="22"/>
                <w:szCs w:val="22"/>
                <w:lang w:val="en-US" w:eastAsia="en-US"/>
              </w:rPr>
            </w:pPr>
          </w:p>
          <w:p w:rsidR="00DD0971" w:rsidRPr="003C26C6" w:rsidRDefault="00DD0971" w:rsidP="00DD0971">
            <w:pPr>
              <w:jc w:val="center"/>
              <w:rPr>
                <w:rFonts w:ascii="Times New Roman" w:hAnsi="Times New Roman" w:cs="Times New Roman"/>
                <w:sz w:val="22"/>
                <w:szCs w:val="22"/>
              </w:rPr>
            </w:pPr>
            <w:r w:rsidRPr="003C26C6">
              <w:rPr>
                <w:rFonts w:ascii="Times New Roman" w:hAnsi="Times New Roman" w:cs="Times New Roman"/>
                <w:sz w:val="22"/>
                <w:szCs w:val="22"/>
                <w:lang w:val="en-US" w:eastAsia="en-US"/>
              </w:rPr>
              <w:t>En az 60 puan</w:t>
            </w:r>
          </w:p>
        </w:tc>
      </w:tr>
      <w:tr w:rsidR="00DD0971" w:rsidRPr="003C26C6" w:rsidTr="00DA7856">
        <w:trPr>
          <w:trHeight w:val="1780"/>
        </w:trPr>
        <w:tc>
          <w:tcPr>
            <w:tcW w:w="28.55pt" w:type="dxa"/>
            <w:vAlign w:val="center"/>
          </w:tcPr>
          <w:p w:rsidR="00DD0971" w:rsidRPr="003C26C6" w:rsidRDefault="007B0087" w:rsidP="00DD0971">
            <w:pPr>
              <w:pStyle w:val="AralkYok"/>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6</w:t>
            </w:r>
          </w:p>
        </w:tc>
        <w:tc>
          <w:tcPr>
            <w:tcW w:w="47.65pt" w:type="dxa"/>
            <w:vAlign w:val="center"/>
          </w:tcPr>
          <w:p w:rsidR="00DD0971" w:rsidRPr="003C26C6" w:rsidRDefault="00DD0971" w:rsidP="00DD0971">
            <w:pPr>
              <w:pStyle w:val="AralkYok"/>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İtfaiye Eri</w:t>
            </w:r>
          </w:p>
        </w:tc>
        <w:tc>
          <w:tcPr>
            <w:tcW w:w="43.20pt" w:type="dxa"/>
            <w:vAlign w:val="center"/>
          </w:tcPr>
          <w:p w:rsidR="00DD0971" w:rsidRPr="003C26C6" w:rsidRDefault="00DD0971" w:rsidP="00DD0971">
            <w:pPr>
              <w:pStyle w:val="AralkYok"/>
              <w:jc w:val="center"/>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GİH</w:t>
            </w:r>
          </w:p>
        </w:tc>
        <w:tc>
          <w:tcPr>
            <w:tcW w:w="49.30pt" w:type="dxa"/>
            <w:vAlign w:val="center"/>
          </w:tcPr>
          <w:p w:rsidR="00DD0971" w:rsidRPr="003C26C6" w:rsidRDefault="00DD0971" w:rsidP="00737D41">
            <w:pPr>
              <w:pStyle w:val="AralkYok"/>
              <w:jc w:val="center"/>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1</w:t>
            </w:r>
            <w:r w:rsidR="00737D41" w:rsidRPr="003C26C6">
              <w:rPr>
                <w:rFonts w:ascii="Times New Roman" w:hAnsi="Times New Roman" w:cs="Times New Roman"/>
                <w:sz w:val="22"/>
                <w:szCs w:val="22"/>
                <w:lang w:val="en-US" w:eastAsia="en-US"/>
              </w:rPr>
              <w:t>1</w:t>
            </w:r>
          </w:p>
        </w:tc>
        <w:tc>
          <w:tcPr>
            <w:tcW w:w="38.30pt" w:type="dxa"/>
            <w:vAlign w:val="center"/>
          </w:tcPr>
          <w:p w:rsidR="00DD0971" w:rsidRPr="003C26C6" w:rsidRDefault="00DD0971" w:rsidP="00937B0E">
            <w:pPr>
              <w:pStyle w:val="AralkYok"/>
              <w:jc w:val="center"/>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2</w:t>
            </w:r>
          </w:p>
        </w:tc>
        <w:tc>
          <w:tcPr>
            <w:tcW w:w="157.55pt" w:type="dxa"/>
            <w:vAlign w:val="center"/>
          </w:tcPr>
          <w:p w:rsidR="00DD0971" w:rsidRPr="003C26C6" w:rsidRDefault="00DD0971" w:rsidP="00DD0971">
            <w:pPr>
              <w:pStyle w:val="AralkYok"/>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 Ortaöğretim Kurumlarının İtfaiyecilik ve Yangın Güvenliği alanı, İtfaiyecilik ve Yangın</w:t>
            </w:r>
            <w:r w:rsidR="00483E92" w:rsidRPr="003C26C6">
              <w:rPr>
                <w:rFonts w:ascii="Times New Roman" w:hAnsi="Times New Roman" w:cs="Times New Roman"/>
                <w:sz w:val="22"/>
                <w:szCs w:val="22"/>
                <w:lang w:val="en-US" w:eastAsia="en-US"/>
              </w:rPr>
              <w:t xml:space="preserve"> Güvenliği dalından mezun olmak,</w:t>
            </w:r>
          </w:p>
          <w:p w:rsidR="00DD0971" w:rsidRPr="003C26C6" w:rsidRDefault="00DD0971" w:rsidP="00DD0971">
            <w:pPr>
              <w:pStyle w:val="AralkYok"/>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 En az (B) sınıfı sürücü belgesine sahip olmak.</w:t>
            </w:r>
          </w:p>
        </w:tc>
        <w:tc>
          <w:tcPr>
            <w:tcW w:w="67.05pt" w:type="dxa"/>
            <w:vAlign w:val="center"/>
          </w:tcPr>
          <w:p w:rsidR="00DD0971" w:rsidRPr="003C26C6" w:rsidRDefault="00937B0E" w:rsidP="00937B0E">
            <w:pPr>
              <w:pStyle w:val="AralkYok"/>
              <w:jc w:val="center"/>
              <w:rPr>
                <w:rFonts w:ascii="Times New Roman" w:hAnsi="Times New Roman" w:cs="Times New Roman"/>
                <w:sz w:val="22"/>
                <w:szCs w:val="22"/>
                <w:lang w:eastAsia="en-US"/>
              </w:rPr>
            </w:pPr>
            <w:r w:rsidRPr="003C26C6">
              <w:rPr>
                <w:rFonts w:ascii="Times New Roman" w:hAnsi="Times New Roman" w:cs="Times New Roman"/>
                <w:sz w:val="22"/>
                <w:szCs w:val="22"/>
                <w:lang w:val="en-US" w:eastAsia="en-US"/>
              </w:rPr>
              <w:t>Kadın</w:t>
            </w:r>
          </w:p>
        </w:tc>
        <w:tc>
          <w:tcPr>
            <w:tcW w:w="54.30pt" w:type="dxa"/>
            <w:vAlign w:val="center"/>
          </w:tcPr>
          <w:p w:rsidR="00DD0971" w:rsidRPr="003C26C6" w:rsidRDefault="00DD0971" w:rsidP="00DD0971">
            <w:pPr>
              <w:pStyle w:val="AralkYok"/>
              <w:jc w:val="center"/>
              <w:rPr>
                <w:rFonts w:ascii="Times New Roman" w:hAnsi="Times New Roman" w:cs="Times New Roman"/>
                <w:sz w:val="22"/>
                <w:szCs w:val="22"/>
                <w:lang w:val="en-US" w:eastAsia="en-US"/>
              </w:rPr>
            </w:pPr>
            <w:r w:rsidRPr="003C26C6">
              <w:rPr>
                <w:rFonts w:ascii="Times New Roman" w:hAnsi="Times New Roman" w:cs="Times New Roman"/>
                <w:sz w:val="22"/>
                <w:szCs w:val="22"/>
                <w:lang w:val="en-US" w:eastAsia="en-US"/>
              </w:rPr>
              <w:t>P94</w:t>
            </w:r>
          </w:p>
        </w:tc>
        <w:tc>
          <w:tcPr>
            <w:tcW w:w="42.45pt" w:type="dxa"/>
          </w:tcPr>
          <w:p w:rsidR="00DD0971" w:rsidRPr="003C26C6" w:rsidRDefault="00DD0971" w:rsidP="00DD0971">
            <w:pPr>
              <w:jc w:val="center"/>
              <w:rPr>
                <w:rFonts w:ascii="Times New Roman" w:hAnsi="Times New Roman" w:cs="Times New Roman"/>
                <w:sz w:val="22"/>
                <w:szCs w:val="22"/>
                <w:lang w:val="en-US" w:eastAsia="en-US"/>
              </w:rPr>
            </w:pPr>
          </w:p>
          <w:p w:rsidR="00DD0971" w:rsidRPr="003C26C6" w:rsidRDefault="00DD0971" w:rsidP="00DD0971">
            <w:pPr>
              <w:jc w:val="center"/>
              <w:rPr>
                <w:rFonts w:ascii="Times New Roman" w:hAnsi="Times New Roman" w:cs="Times New Roman"/>
                <w:sz w:val="22"/>
                <w:szCs w:val="22"/>
                <w:lang w:val="en-US" w:eastAsia="en-US"/>
              </w:rPr>
            </w:pPr>
          </w:p>
          <w:p w:rsidR="00DD0971" w:rsidRPr="003C26C6" w:rsidRDefault="00DD0971" w:rsidP="00DD0971">
            <w:pPr>
              <w:jc w:val="center"/>
              <w:rPr>
                <w:rFonts w:ascii="Times New Roman" w:hAnsi="Times New Roman" w:cs="Times New Roman"/>
                <w:sz w:val="22"/>
                <w:szCs w:val="22"/>
              </w:rPr>
            </w:pPr>
            <w:r w:rsidRPr="003C26C6">
              <w:rPr>
                <w:rFonts w:ascii="Times New Roman" w:hAnsi="Times New Roman" w:cs="Times New Roman"/>
                <w:sz w:val="22"/>
                <w:szCs w:val="22"/>
                <w:lang w:val="en-US" w:eastAsia="en-US"/>
              </w:rPr>
              <w:t>En az 60 puan</w:t>
            </w:r>
          </w:p>
        </w:tc>
      </w:tr>
    </w:tbl>
    <w:p w:rsidR="00E85317" w:rsidRPr="003C26C6" w:rsidRDefault="00E85317" w:rsidP="008E2E89">
      <w:pPr>
        <w:spacing w:after="6pt"/>
        <w:jc w:val="both"/>
        <w:rPr>
          <w:rFonts w:ascii="Times New Roman" w:hAnsi="Times New Roman" w:cs="Times New Roman"/>
          <w:color w:val="auto"/>
          <w:sz w:val="22"/>
          <w:szCs w:val="22"/>
        </w:rPr>
      </w:pPr>
    </w:p>
    <w:p w:rsidR="00633274" w:rsidRPr="003C26C6" w:rsidRDefault="00633274" w:rsidP="008E2E89">
      <w:pPr>
        <w:spacing w:after="6pt"/>
        <w:jc w:val="both"/>
        <w:rPr>
          <w:rFonts w:ascii="Times New Roman" w:hAnsi="Times New Roman" w:cs="Times New Roman"/>
          <w:color w:val="auto"/>
          <w:sz w:val="22"/>
          <w:szCs w:val="22"/>
        </w:rPr>
        <w:sectPr w:rsidR="00633274" w:rsidRPr="003C26C6">
          <w:footerReference w:type="default" r:id="rId7"/>
          <w:type w:val="continuous"/>
          <w:pgSz w:w="595.45pt" w:h="841.90pt"/>
          <w:pgMar w:top="58.35pt" w:right="24.25pt" w:bottom="82.85pt" w:left="24.25pt" w:header="0pt" w:footer="0.15pt" w:gutter="0pt"/>
          <w:cols w:space="35.40pt"/>
          <w:noEndnote/>
          <w:docGrid w:linePitch="360"/>
        </w:sectPr>
      </w:pPr>
    </w:p>
    <w:p w:rsidR="00DF6BAF" w:rsidRPr="003C26C6" w:rsidRDefault="00DF6BAF" w:rsidP="00633274">
      <w:pPr>
        <w:pStyle w:val="Gvdemetni1"/>
        <w:shd w:val="clear" w:color="auto" w:fill="auto"/>
        <w:spacing w:before="0pt" w:after="6pt" w:line="16.10pt" w:lineRule="exact"/>
        <w:ind w:end="1.15pt" w:firstLine="0pt"/>
        <w:rPr>
          <w:rStyle w:val="GvdemetniKaln"/>
        </w:rPr>
      </w:pPr>
      <w:r w:rsidRPr="003C26C6">
        <w:rPr>
          <w:rStyle w:val="GvdemetniKaln"/>
        </w:rPr>
        <w:t>BAŞVURU GENEL VE ÖZEL ŞARTLARI:</w:t>
      </w:r>
    </w:p>
    <w:p w:rsidR="00F663A0" w:rsidRPr="003C26C6" w:rsidRDefault="006A76FD" w:rsidP="008E2E89">
      <w:pPr>
        <w:pStyle w:val="Gvdemetni1"/>
        <w:shd w:val="clear" w:color="auto" w:fill="auto"/>
        <w:spacing w:before="0pt" w:after="6pt" w:line="16.10pt" w:lineRule="exact"/>
        <w:ind w:start="1pt" w:end="1pt" w:firstLine="35pt"/>
        <w:rPr>
          <w:rStyle w:val="Gvdemetni"/>
        </w:rPr>
      </w:pPr>
      <w:r w:rsidRPr="003C26C6">
        <w:rPr>
          <w:rStyle w:val="Gvdemetni"/>
        </w:rPr>
        <w:t>Belediyemizin</w:t>
      </w:r>
      <w:r w:rsidR="00E85317" w:rsidRPr="003C26C6">
        <w:rPr>
          <w:rStyle w:val="Gvdemetni"/>
        </w:rPr>
        <w:t xml:space="preserve"> </w:t>
      </w:r>
      <w:r w:rsidR="004435D9" w:rsidRPr="003C26C6">
        <w:rPr>
          <w:rStyle w:val="Gvdemetni"/>
        </w:rPr>
        <w:t xml:space="preserve">yukarıda belirtilen </w:t>
      </w:r>
      <w:r w:rsidR="00FD6A98" w:rsidRPr="003C26C6">
        <w:rPr>
          <w:rStyle w:val="Gvdemetni"/>
        </w:rPr>
        <w:t>boş</w:t>
      </w:r>
      <w:r w:rsidR="00E85317" w:rsidRPr="003C26C6">
        <w:rPr>
          <w:rStyle w:val="Gvdemetni"/>
        </w:rPr>
        <w:t xml:space="preserve"> </w:t>
      </w:r>
      <w:r w:rsidR="00DC0F48" w:rsidRPr="003C26C6">
        <w:t>itfaiye eri</w:t>
      </w:r>
      <w:r w:rsidR="00BF1E14" w:rsidRPr="003C26C6">
        <w:t xml:space="preserve"> kadroları için </w:t>
      </w:r>
      <w:r w:rsidR="00FD6A98" w:rsidRPr="003C26C6">
        <w:rPr>
          <w:rStyle w:val="Gvdemetni"/>
        </w:rPr>
        <w:t>yapılacak başvurularda uyulması gereken</w:t>
      </w:r>
      <w:r w:rsidR="00E85317" w:rsidRPr="003C26C6">
        <w:rPr>
          <w:rStyle w:val="Gvdemetni"/>
        </w:rPr>
        <w:t xml:space="preserve"> genel ve özel şartlar </w:t>
      </w:r>
      <w:r w:rsidR="004435D9" w:rsidRPr="003C26C6">
        <w:rPr>
          <w:color w:val="000000"/>
        </w:rPr>
        <w:t>aşağıda belirtilmiştir</w:t>
      </w:r>
      <w:r w:rsidR="008E2E89" w:rsidRPr="003C26C6">
        <w:rPr>
          <w:rStyle w:val="Gvdemetni"/>
        </w:rPr>
        <w:t>.</w:t>
      </w:r>
    </w:p>
    <w:p w:rsidR="00BD6F14" w:rsidRPr="003C26C6" w:rsidRDefault="00BD6F14" w:rsidP="008E2E89">
      <w:pPr>
        <w:pStyle w:val="Gvdemetni1"/>
        <w:shd w:val="clear" w:color="auto" w:fill="auto"/>
        <w:spacing w:before="0pt" w:after="6pt" w:line="16.10pt" w:lineRule="exact"/>
        <w:ind w:start="1pt" w:end="1pt" w:firstLine="35pt"/>
        <w:rPr>
          <w:rStyle w:val="Gvdemetni"/>
        </w:rPr>
      </w:pPr>
    </w:p>
    <w:p w:rsidR="001D6916" w:rsidRPr="003C26C6" w:rsidRDefault="00DF6BAF" w:rsidP="00633274">
      <w:pPr>
        <w:pStyle w:val="Gvdemetni1"/>
        <w:numPr>
          <w:ilvl w:val="0"/>
          <w:numId w:val="26"/>
        </w:numPr>
        <w:shd w:val="clear" w:color="auto" w:fill="auto"/>
        <w:tabs>
          <w:tab w:val="start" w:pos="17.25pt"/>
        </w:tabs>
        <w:spacing w:before="0pt" w:after="6pt"/>
        <w:ind w:end="1.15pt"/>
        <w:rPr>
          <w:rStyle w:val="GvdemetniKaln"/>
          <w:bCs w:val="0"/>
        </w:rPr>
      </w:pPr>
      <w:r w:rsidRPr="003C26C6">
        <w:rPr>
          <w:rStyle w:val="GvdemetniKaln"/>
        </w:rPr>
        <w:t>BAŞVURU GENEL ŞARTLARI:</w:t>
      </w:r>
    </w:p>
    <w:p w:rsidR="00FF2C33" w:rsidRPr="003C26C6" w:rsidRDefault="00E85317" w:rsidP="008E2E89">
      <w:pPr>
        <w:pStyle w:val="Normal1"/>
        <w:widowControl w:val="0"/>
        <w:spacing w:after="6pt" w:line="12.95pt" w:lineRule="auto"/>
        <w:ind w:start="7.10pt" w:firstLine="29.50pt"/>
        <w:jc w:val="both"/>
        <w:rPr>
          <w:rFonts w:ascii="Times New Roman" w:hAnsi="Times New Roman" w:cs="Times New Roman"/>
          <w:color w:val="000000"/>
        </w:rPr>
      </w:pPr>
      <w:r w:rsidRPr="003C26C6">
        <w:rPr>
          <w:rStyle w:val="Gvdemetni"/>
        </w:rPr>
        <w:t xml:space="preserve">İlan edilen </w:t>
      </w:r>
      <w:r w:rsidR="00DC0F48" w:rsidRPr="003C26C6">
        <w:rPr>
          <w:rFonts w:ascii="Times New Roman" w:hAnsi="Times New Roman" w:cs="Times New Roman"/>
        </w:rPr>
        <w:t>itfaiye eri</w:t>
      </w:r>
      <w:r w:rsidR="008D70D6" w:rsidRPr="003C26C6">
        <w:rPr>
          <w:rFonts w:ascii="Times New Roman" w:hAnsi="Times New Roman" w:cs="Times New Roman"/>
        </w:rPr>
        <w:t xml:space="preserve"> </w:t>
      </w:r>
      <w:r w:rsidRPr="003C26C6">
        <w:rPr>
          <w:rStyle w:val="Gvdemetni"/>
        </w:rPr>
        <w:t xml:space="preserve">kadrolarına atanmak için başvuracak adayların </w:t>
      </w:r>
      <w:r w:rsidR="00FF2C33" w:rsidRPr="003C26C6">
        <w:rPr>
          <w:rFonts w:ascii="Times New Roman" w:hAnsi="Times New Roman" w:cs="Times New Roman"/>
          <w:color w:val="000000"/>
        </w:rPr>
        <w:t>657</w:t>
      </w:r>
      <w:r w:rsidR="0008144D" w:rsidRPr="003C26C6">
        <w:rPr>
          <w:rFonts w:ascii="Times New Roman" w:hAnsi="Times New Roman" w:cs="Times New Roman"/>
          <w:color w:val="000000"/>
        </w:rPr>
        <w:t xml:space="preserve"> sayılı Devlet Memurları Kanunu</w:t>
      </w:r>
      <w:r w:rsidR="00FF2C33" w:rsidRPr="003C26C6">
        <w:rPr>
          <w:rFonts w:ascii="Times New Roman" w:hAnsi="Times New Roman" w:cs="Times New Roman"/>
          <w:color w:val="000000"/>
        </w:rPr>
        <w:t xml:space="preserve">nun 40 </w:t>
      </w:r>
      <w:r w:rsidR="00D539D1" w:rsidRPr="003C26C6">
        <w:rPr>
          <w:rFonts w:ascii="Times New Roman" w:hAnsi="Times New Roman" w:cs="Times New Roman"/>
          <w:color w:val="000000"/>
        </w:rPr>
        <w:t>ı</w:t>
      </w:r>
      <w:r w:rsidR="00FF2C33" w:rsidRPr="003C26C6">
        <w:rPr>
          <w:rFonts w:ascii="Times New Roman" w:hAnsi="Times New Roman" w:cs="Times New Roman"/>
          <w:color w:val="000000"/>
        </w:rPr>
        <w:t xml:space="preserve">ncı maddesi ile 48 </w:t>
      </w:r>
      <w:r w:rsidR="00554455" w:rsidRPr="003C26C6">
        <w:rPr>
          <w:rFonts w:ascii="Times New Roman" w:hAnsi="Times New Roman" w:cs="Times New Roman"/>
          <w:color w:val="000000"/>
        </w:rPr>
        <w:t>i</w:t>
      </w:r>
      <w:r w:rsidR="00FF2C33" w:rsidRPr="003C26C6">
        <w:rPr>
          <w:rFonts w:ascii="Times New Roman" w:hAnsi="Times New Roman" w:cs="Times New Roman"/>
          <w:color w:val="000000"/>
        </w:rPr>
        <w:t>nci maddesinin (A) fıkrasında belirtilen aşağıdaki genel şartlara sahip olmaları gerekmektedir;</w:t>
      </w:r>
    </w:p>
    <w:p w:rsidR="00E85317" w:rsidRPr="003C26C6" w:rsidRDefault="00E85317" w:rsidP="00756413">
      <w:pPr>
        <w:pStyle w:val="Gvdemetni1"/>
        <w:numPr>
          <w:ilvl w:val="0"/>
          <w:numId w:val="18"/>
        </w:numPr>
        <w:shd w:val="clear" w:color="auto" w:fill="auto"/>
        <w:tabs>
          <w:tab w:val="start" w:pos="17.25pt"/>
        </w:tabs>
        <w:spacing w:before="0pt" w:after="0pt"/>
        <w:ind w:start="35.45pt" w:end="1.15pt" w:hanging="17.85pt"/>
      </w:pPr>
      <w:r w:rsidRPr="003C26C6">
        <w:rPr>
          <w:rStyle w:val="Gvdemetni"/>
        </w:rPr>
        <w:t>Türk vatandaşı olmak.</w:t>
      </w:r>
    </w:p>
    <w:p w:rsidR="00E85317" w:rsidRPr="003C26C6" w:rsidRDefault="00E85317" w:rsidP="00756413">
      <w:pPr>
        <w:pStyle w:val="Gvdemetni1"/>
        <w:numPr>
          <w:ilvl w:val="0"/>
          <w:numId w:val="8"/>
        </w:numPr>
        <w:shd w:val="clear" w:color="auto" w:fill="auto"/>
        <w:spacing w:before="0pt" w:after="0pt"/>
        <w:ind w:start="35.45pt" w:hanging="17.85pt"/>
      </w:pPr>
      <w:r w:rsidRPr="003C26C6">
        <w:rPr>
          <w:rStyle w:val="Gvdemetni"/>
        </w:rPr>
        <w:t>Kamu haklarından mahrum bulunmamak.</w:t>
      </w:r>
    </w:p>
    <w:p w:rsidR="00E85317" w:rsidRPr="003C26C6" w:rsidRDefault="00E85317" w:rsidP="00756413">
      <w:pPr>
        <w:pStyle w:val="Gvdemetni1"/>
        <w:numPr>
          <w:ilvl w:val="0"/>
          <w:numId w:val="8"/>
        </w:numPr>
        <w:shd w:val="clear" w:color="auto" w:fill="auto"/>
        <w:spacing w:before="0pt" w:after="0pt"/>
        <w:ind w:start="35.45pt" w:end="1pt" w:hanging="17.85pt"/>
      </w:pPr>
      <w:r w:rsidRPr="003C26C6">
        <w:rPr>
          <w:rStyle w:val="Gvdemetni"/>
        </w:rPr>
        <w:t xml:space="preserve">Türk Ceza Kanununun 53 üncü maddesinde belirtilen süreler geçmiş olsa </w:t>
      </w:r>
      <w:r w:rsidR="00C66345" w:rsidRPr="003C26C6">
        <w:rPr>
          <w:rStyle w:val="Gvdemetni"/>
        </w:rPr>
        <w:t xml:space="preserve">bile; kasten işlenen bir suçtan </w:t>
      </w:r>
      <w:r w:rsidRPr="003C26C6">
        <w:rPr>
          <w:rStyle w:val="Gvdemetni"/>
        </w:rPr>
        <w:t>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rsidR="00975EEA" w:rsidRPr="003C26C6" w:rsidRDefault="00E85317" w:rsidP="00756413">
      <w:pPr>
        <w:pStyle w:val="Gvdemetni1"/>
        <w:numPr>
          <w:ilvl w:val="0"/>
          <w:numId w:val="8"/>
        </w:numPr>
        <w:shd w:val="clear" w:color="auto" w:fill="auto"/>
        <w:spacing w:before="0pt" w:after="0pt"/>
        <w:ind w:start="37pt" w:end="1pt" w:hanging="17.85pt"/>
      </w:pPr>
      <w:r w:rsidRPr="003C26C6">
        <w:rPr>
          <w:rStyle w:val="Gvdemetni"/>
        </w:rPr>
        <w:t>Erkek adaylar için askerlik durumu itibariyle; askerlikle ilgisi bulunmamak veya askerlik çağına gelmemiş bulunmak ya da askerlik çağına gelmiş ise muvazzaf askerlik hizmetini yapmış yahut ertelenmiş veya yedek sınıfa geçirilmiş olmak.</w:t>
      </w:r>
    </w:p>
    <w:p w:rsidR="00E85317" w:rsidRPr="003C26C6" w:rsidRDefault="00E85317" w:rsidP="00756413">
      <w:pPr>
        <w:pStyle w:val="Gvdemetni1"/>
        <w:numPr>
          <w:ilvl w:val="0"/>
          <w:numId w:val="8"/>
        </w:numPr>
        <w:shd w:val="clear" w:color="auto" w:fill="auto"/>
        <w:spacing w:before="0pt" w:after="0pt"/>
        <w:ind w:start="37pt" w:end="1pt" w:hanging="17.85pt"/>
      </w:pPr>
      <w:r w:rsidRPr="003C26C6">
        <w:rPr>
          <w:rStyle w:val="Gvdemetni"/>
        </w:rPr>
        <w:t xml:space="preserve">Görevini devamlı yapmasına engel olabilecek akıl hastalığı </w:t>
      </w:r>
      <w:r w:rsidR="006C7FC1" w:rsidRPr="003C26C6">
        <w:rPr>
          <w:rStyle w:val="Gvdemetni"/>
        </w:rPr>
        <w:t xml:space="preserve">veya bedensel engeli </w:t>
      </w:r>
      <w:r w:rsidRPr="003C26C6">
        <w:rPr>
          <w:rStyle w:val="Gvdemetni"/>
        </w:rPr>
        <w:t>bulunmamak.</w:t>
      </w:r>
    </w:p>
    <w:p w:rsidR="003B1F5B" w:rsidRPr="003C26C6" w:rsidRDefault="00E85317" w:rsidP="00772F64">
      <w:pPr>
        <w:pStyle w:val="Gvdemetni1"/>
        <w:numPr>
          <w:ilvl w:val="0"/>
          <w:numId w:val="8"/>
        </w:numPr>
        <w:shd w:val="clear" w:color="auto" w:fill="auto"/>
        <w:spacing w:before="0pt" w:after="0pt"/>
        <w:ind w:start="19.15pt" w:firstLine="0pt"/>
      </w:pPr>
      <w:r w:rsidRPr="003C26C6">
        <w:rPr>
          <w:rStyle w:val="Gvdemetni"/>
        </w:rPr>
        <w:t>İlan edilen kadrolar için aranan diğer başvuru şartlarını taşımak.</w:t>
      </w:r>
    </w:p>
    <w:p w:rsidR="004A00DE" w:rsidRPr="003C26C6" w:rsidRDefault="004A00DE" w:rsidP="007941FD">
      <w:pPr>
        <w:pStyle w:val="Gvdemetni1"/>
        <w:shd w:val="clear" w:color="auto" w:fill="auto"/>
        <w:tabs>
          <w:tab w:val="start" w:pos="17.25pt"/>
        </w:tabs>
        <w:spacing w:before="0pt" w:after="6pt"/>
        <w:ind w:start="25.10pt" w:end="1.15pt" w:firstLine="0pt"/>
        <w:rPr>
          <w:rStyle w:val="GvdemetniKaln"/>
        </w:rPr>
      </w:pPr>
      <w:bookmarkStart w:id="0" w:name="bookmark0"/>
    </w:p>
    <w:p w:rsidR="00E85317" w:rsidRPr="003C26C6" w:rsidRDefault="00E85317" w:rsidP="00633274">
      <w:pPr>
        <w:pStyle w:val="Gvdemetni1"/>
        <w:numPr>
          <w:ilvl w:val="0"/>
          <w:numId w:val="26"/>
        </w:numPr>
        <w:shd w:val="clear" w:color="auto" w:fill="auto"/>
        <w:tabs>
          <w:tab w:val="start" w:pos="17.25pt"/>
        </w:tabs>
        <w:spacing w:before="0pt" w:after="6pt"/>
        <w:ind w:end="1.15pt"/>
        <w:rPr>
          <w:rStyle w:val="GvdemetniKaln"/>
        </w:rPr>
      </w:pPr>
      <w:r w:rsidRPr="003C26C6">
        <w:rPr>
          <w:rStyle w:val="GvdemetniKaln"/>
        </w:rPr>
        <w:t>BAŞVURU ÖZEL ŞARTLARI:</w:t>
      </w:r>
      <w:bookmarkEnd w:id="0"/>
    </w:p>
    <w:p w:rsidR="00975EEA" w:rsidRPr="003C26C6" w:rsidRDefault="00E85317" w:rsidP="008E2E89">
      <w:pPr>
        <w:pStyle w:val="Gvdemetni1"/>
        <w:numPr>
          <w:ilvl w:val="0"/>
          <w:numId w:val="8"/>
        </w:numPr>
        <w:shd w:val="clear" w:color="auto" w:fill="auto"/>
        <w:spacing w:before="0pt" w:after="0pt"/>
        <w:ind w:start="36.85pt" w:end="1.15pt" w:hanging="17.85pt"/>
        <w:rPr>
          <w:rStyle w:val="Gvdemetni"/>
        </w:rPr>
      </w:pPr>
      <w:r w:rsidRPr="003C26C6">
        <w:rPr>
          <w:rStyle w:val="Gvdemetni"/>
        </w:rPr>
        <w:t xml:space="preserve">İlan edilen </w:t>
      </w:r>
      <w:r w:rsidR="00DC0F48" w:rsidRPr="003C26C6">
        <w:rPr>
          <w:rStyle w:val="Gvdemetni"/>
        </w:rPr>
        <w:t>itfaiye eri</w:t>
      </w:r>
      <w:r w:rsidR="002174BC" w:rsidRPr="003C26C6">
        <w:rPr>
          <w:rStyle w:val="Gvdemetni"/>
        </w:rPr>
        <w:t xml:space="preserve"> </w:t>
      </w:r>
      <w:r w:rsidRPr="003C26C6">
        <w:rPr>
          <w:rStyle w:val="Gvdemetni"/>
        </w:rPr>
        <w:t>kadro</w:t>
      </w:r>
      <w:r w:rsidR="00BF1E14" w:rsidRPr="003C26C6">
        <w:rPr>
          <w:rStyle w:val="Gvdemetni"/>
        </w:rPr>
        <w:t>ları için</w:t>
      </w:r>
      <w:r w:rsidRPr="003C26C6">
        <w:rPr>
          <w:rStyle w:val="Gvdemetni"/>
        </w:rPr>
        <w:t xml:space="preserve"> mezun olunan okul itibariyle öğrenim şartlarını taşımak ve bu öğrenimle ilgili olarak </w:t>
      </w:r>
      <w:r w:rsidR="005D0FD5" w:rsidRPr="003C26C6">
        <w:rPr>
          <w:rStyle w:val="Gvdemetni"/>
        </w:rPr>
        <w:t>202</w:t>
      </w:r>
      <w:r w:rsidR="00DC0F48" w:rsidRPr="003C26C6">
        <w:rPr>
          <w:rStyle w:val="Gvdemetni"/>
        </w:rPr>
        <w:t>4</w:t>
      </w:r>
      <w:r w:rsidR="00A11D6D" w:rsidRPr="003C26C6">
        <w:rPr>
          <w:rStyle w:val="Gvdemetni"/>
        </w:rPr>
        <w:t xml:space="preserve"> </w:t>
      </w:r>
      <w:r w:rsidR="00700DEB" w:rsidRPr="003C26C6">
        <w:rPr>
          <w:rStyle w:val="Gvdemetni"/>
        </w:rPr>
        <w:t>Kamu Personeli Seçme Sınavından</w:t>
      </w:r>
      <w:r w:rsidR="006000FC" w:rsidRPr="003C26C6">
        <w:rPr>
          <w:rStyle w:val="Gvdemetni"/>
        </w:rPr>
        <w:t xml:space="preserve"> (KPSS</w:t>
      </w:r>
      <w:r w:rsidR="00D97694" w:rsidRPr="003C26C6">
        <w:rPr>
          <w:rStyle w:val="Gvdemetni"/>
        </w:rPr>
        <w:t xml:space="preserve"> (B) grubu</w:t>
      </w:r>
      <w:r w:rsidR="006000FC" w:rsidRPr="003C26C6">
        <w:rPr>
          <w:rStyle w:val="Gvdemetni"/>
        </w:rPr>
        <w:t>)</w:t>
      </w:r>
      <w:r w:rsidR="00700DEB" w:rsidRPr="003C26C6">
        <w:rPr>
          <w:rStyle w:val="Gvdemetni"/>
        </w:rPr>
        <w:t xml:space="preserve"> alım yapılacak kadroların karşısındaki puan türünden, belirtilen </w:t>
      </w:r>
      <w:r w:rsidRPr="003C26C6">
        <w:rPr>
          <w:rStyle w:val="Gvdemetni"/>
        </w:rPr>
        <w:t xml:space="preserve">asgari </w:t>
      </w:r>
      <w:r w:rsidR="00700DEB" w:rsidRPr="003C26C6">
        <w:rPr>
          <w:rStyle w:val="Gvdemetni"/>
        </w:rPr>
        <w:t xml:space="preserve">KPSS </w:t>
      </w:r>
      <w:r w:rsidRPr="003C26C6">
        <w:rPr>
          <w:rStyle w:val="Gvdemetni"/>
        </w:rPr>
        <w:t>pua</w:t>
      </w:r>
      <w:r w:rsidR="00700DEB" w:rsidRPr="003C26C6">
        <w:rPr>
          <w:rStyle w:val="Gvdemetni"/>
        </w:rPr>
        <w:t>nı</w:t>
      </w:r>
      <w:r w:rsidR="006000FC" w:rsidRPr="003C26C6">
        <w:rPr>
          <w:rStyle w:val="Gvdemetni"/>
        </w:rPr>
        <w:t>nı almış olmak,</w:t>
      </w:r>
    </w:p>
    <w:p w:rsidR="00FD2568" w:rsidRPr="003C26C6" w:rsidRDefault="00EB3B85" w:rsidP="00DE21FE">
      <w:pPr>
        <w:pStyle w:val="Gvdemetni1"/>
        <w:numPr>
          <w:ilvl w:val="0"/>
          <w:numId w:val="3"/>
        </w:numPr>
        <w:shd w:val="clear" w:color="auto" w:fill="auto"/>
        <w:spacing w:before="0pt" w:after="0pt"/>
        <w:ind w:start="36.85pt" w:end="1.15pt" w:hanging="17.85pt"/>
      </w:pPr>
      <w:r w:rsidRPr="003C26C6">
        <w:rPr>
          <w:rStyle w:val="Gvdemetni"/>
        </w:rPr>
        <w:t xml:space="preserve">657 sayılı Kanunun 48 inci </w:t>
      </w:r>
      <w:r w:rsidR="00367A4B" w:rsidRPr="003C26C6">
        <w:rPr>
          <w:rStyle w:val="Gvdemetni"/>
        </w:rPr>
        <w:t>maddesinin (A) fıkrasında belirtilen şartların yanı s</w:t>
      </w:r>
      <w:r w:rsidR="00975EEA" w:rsidRPr="003C26C6">
        <w:rPr>
          <w:rStyle w:val="Gvdemetni"/>
        </w:rPr>
        <w:t xml:space="preserve">ıra Belediye </w:t>
      </w:r>
      <w:r w:rsidR="001A62B7" w:rsidRPr="003C26C6">
        <w:rPr>
          <w:rStyle w:val="Gvdemetni"/>
        </w:rPr>
        <w:t>İtfaiye</w:t>
      </w:r>
      <w:r w:rsidR="00975EEA" w:rsidRPr="003C26C6">
        <w:rPr>
          <w:rStyle w:val="Gvdemetni"/>
        </w:rPr>
        <w:t xml:space="preserve"> Yönetmeliği</w:t>
      </w:r>
      <w:r w:rsidR="001A62B7" w:rsidRPr="003C26C6">
        <w:rPr>
          <w:rStyle w:val="Gvdemetni"/>
        </w:rPr>
        <w:t>nin 15</w:t>
      </w:r>
      <w:r w:rsidR="00367A4B" w:rsidRPr="003C26C6">
        <w:rPr>
          <w:rStyle w:val="Gvdemetni"/>
        </w:rPr>
        <w:t xml:space="preserve">/A maddesinde yer alan özel şartlara göre, </w:t>
      </w:r>
      <w:r w:rsidR="001A62B7" w:rsidRPr="003C26C6">
        <w:rPr>
          <w:rStyle w:val="Gvdemetni"/>
        </w:rPr>
        <w:t>itfaiye eri kadrolarına başvuru yapıla</w:t>
      </w:r>
      <w:r w:rsidR="00367A4B" w:rsidRPr="003C26C6">
        <w:rPr>
          <w:rStyle w:val="Gvdemetni"/>
        </w:rPr>
        <w:t xml:space="preserve">bilmesi için; tartılma ve ölçülme aç karnına, soyunuk ve çıplak ayakla olmak kaydıyla erkeklerde </w:t>
      </w:r>
      <w:r w:rsidR="00367A4B" w:rsidRPr="003C26C6">
        <w:rPr>
          <w:rStyle w:val="Gvdemetni"/>
        </w:rPr>
        <w:lastRenderedPageBreak/>
        <w:t>en az 1.67 metre, kadınlarda en az 1.60 metre boyunda olmak ve boyun 1 metreden fazla olan kısmı ile kilosu arasında (+,-) 10 kilogramdan</w:t>
      </w:r>
      <w:r w:rsidR="00367A4B" w:rsidRPr="003C26C6">
        <w:t xml:space="preserve"> fazla fark olmamak. </w:t>
      </w:r>
      <w:r w:rsidR="00FD2568" w:rsidRPr="003C26C6">
        <w:t>(Boy ve kilo tespitleri Belediyemizce başvuru sırasında yapılacaktır),</w:t>
      </w:r>
    </w:p>
    <w:p w:rsidR="00975EEA" w:rsidRPr="003C26C6" w:rsidRDefault="00367A4B" w:rsidP="00DE21FE">
      <w:pPr>
        <w:pStyle w:val="Gvdemetni1"/>
        <w:numPr>
          <w:ilvl w:val="0"/>
          <w:numId w:val="3"/>
        </w:numPr>
        <w:shd w:val="clear" w:color="auto" w:fill="auto"/>
        <w:spacing w:before="0pt" w:after="0pt"/>
        <w:ind w:start="36.85pt" w:end="1.15pt" w:hanging="17.85pt"/>
      </w:pPr>
      <w:r w:rsidRPr="003C26C6">
        <w:t>Sınavın yapıldığı tarih</w:t>
      </w:r>
      <w:r w:rsidR="00975EEA" w:rsidRPr="003C26C6">
        <w:t>te 30 yaşını doldurmamış olmak,</w:t>
      </w:r>
    </w:p>
    <w:p w:rsidR="006F7CC7" w:rsidRPr="003C26C6" w:rsidRDefault="006F7CC7" w:rsidP="008E2E89">
      <w:pPr>
        <w:pStyle w:val="Gvdemetni1"/>
        <w:numPr>
          <w:ilvl w:val="0"/>
          <w:numId w:val="3"/>
        </w:numPr>
        <w:shd w:val="clear" w:color="auto" w:fill="auto"/>
        <w:spacing w:before="0pt" w:after="0pt"/>
        <w:ind w:start="36.85pt" w:end="1.15pt" w:hanging="17.85pt"/>
      </w:pPr>
      <w:r w:rsidRPr="003C26C6">
        <w:rPr>
          <w:color w:val="000000"/>
        </w:rPr>
        <w:t>Sağlık açısından kapalı mekân, dar alan ve yükseklik gibi fobisi olmamak kaydıyla itfaiye teşkilatının çalışma şartlarına uygun olmak,</w:t>
      </w:r>
    </w:p>
    <w:p w:rsidR="00975EEA" w:rsidRPr="003C26C6" w:rsidRDefault="00367A4B" w:rsidP="008E2E89">
      <w:pPr>
        <w:pStyle w:val="Gvdemetni1"/>
        <w:numPr>
          <w:ilvl w:val="0"/>
          <w:numId w:val="3"/>
        </w:numPr>
        <w:shd w:val="clear" w:color="auto" w:fill="auto"/>
        <w:spacing w:before="0pt" w:after="0pt"/>
        <w:ind w:start="36.85pt" w:end="1.15pt" w:hanging="17.85pt"/>
      </w:pPr>
      <w:r w:rsidRPr="003C26C6">
        <w:t xml:space="preserve">13.10.1983 tarihli ve 2918 sayılı Karayolları Trafik Kanunu hükümlerince </w:t>
      </w:r>
      <w:r w:rsidR="000B6F8D" w:rsidRPr="003C26C6">
        <w:t>itfaiye eri</w:t>
      </w:r>
      <w:r w:rsidR="00CC1901" w:rsidRPr="003C26C6">
        <w:t xml:space="preserve"> </w:t>
      </w:r>
      <w:r w:rsidRPr="003C26C6">
        <w:t>kadrolarına başvuran adaylar için en az (</w:t>
      </w:r>
      <w:r w:rsidR="00FD55A8" w:rsidRPr="003C26C6">
        <w:t>B</w:t>
      </w:r>
      <w:r w:rsidR="001A62B7" w:rsidRPr="003C26C6">
        <w:t xml:space="preserve"> veya C</w:t>
      </w:r>
      <w:r w:rsidR="00FD55A8" w:rsidRPr="003C26C6">
        <w:t>)</w:t>
      </w:r>
      <w:r w:rsidRPr="003C26C6">
        <w:t xml:space="preserve"> sınıfı </w:t>
      </w:r>
      <w:r w:rsidR="002F3366" w:rsidRPr="003C26C6">
        <w:t xml:space="preserve">sürücü </w:t>
      </w:r>
      <w:r w:rsidRPr="003C26C6">
        <w:t>belgesine sahip olmak,</w:t>
      </w:r>
    </w:p>
    <w:p w:rsidR="00B405F2" w:rsidRPr="003C26C6" w:rsidRDefault="00B405F2" w:rsidP="008E2E89">
      <w:pPr>
        <w:pStyle w:val="Gvdemetni1"/>
        <w:shd w:val="clear" w:color="auto" w:fill="auto"/>
        <w:spacing w:before="0pt" w:after="6pt"/>
        <w:ind w:start="19pt" w:end="1pt" w:firstLine="0pt"/>
        <w:rPr>
          <w:rStyle w:val="Gvdemetni"/>
        </w:rPr>
      </w:pPr>
    </w:p>
    <w:p w:rsidR="00E85317" w:rsidRPr="003C26C6" w:rsidRDefault="00E85317" w:rsidP="00672E48">
      <w:pPr>
        <w:pStyle w:val="Gvdemetni1"/>
        <w:numPr>
          <w:ilvl w:val="0"/>
          <w:numId w:val="26"/>
        </w:numPr>
        <w:shd w:val="clear" w:color="auto" w:fill="auto"/>
        <w:tabs>
          <w:tab w:val="start" w:pos="17.25pt"/>
        </w:tabs>
        <w:spacing w:before="0pt" w:after="6pt"/>
        <w:ind w:end="1.15pt"/>
        <w:rPr>
          <w:rStyle w:val="GvdemetniKaln"/>
        </w:rPr>
      </w:pPr>
      <w:bookmarkStart w:id="1" w:name="bookmark1"/>
      <w:r w:rsidRPr="003C26C6">
        <w:rPr>
          <w:rStyle w:val="GvdemetniKaln"/>
        </w:rPr>
        <w:t>BAŞVURU ESNASINDA ADAYLARDAN İSTENİLEN BELGELER:</w:t>
      </w:r>
      <w:bookmarkEnd w:id="1"/>
    </w:p>
    <w:p w:rsidR="001D6916" w:rsidRPr="003C26C6" w:rsidRDefault="00FE1E21" w:rsidP="008E2E89">
      <w:pPr>
        <w:contextualSpacing/>
        <w:jc w:val="both"/>
        <w:rPr>
          <w:rFonts w:ascii="Times New Roman" w:hAnsi="Times New Roman" w:cs="Times New Roman"/>
          <w:b/>
          <w:sz w:val="22"/>
          <w:szCs w:val="22"/>
        </w:rPr>
      </w:pPr>
      <w:r w:rsidRPr="003C26C6">
        <w:rPr>
          <w:rStyle w:val="Gvdemetni"/>
          <w:b/>
          <w:bCs/>
        </w:rPr>
        <w:tab/>
      </w:r>
      <w:r w:rsidR="001D6916" w:rsidRPr="003C26C6">
        <w:rPr>
          <w:rFonts w:ascii="Times New Roman" w:hAnsi="Times New Roman" w:cs="Times New Roman"/>
          <w:b/>
          <w:sz w:val="22"/>
          <w:szCs w:val="22"/>
        </w:rPr>
        <w:t>Başvuru sırasında;</w:t>
      </w:r>
    </w:p>
    <w:p w:rsidR="00621A8E" w:rsidRPr="003C26C6" w:rsidRDefault="00D90652" w:rsidP="008E2E89">
      <w:pPr>
        <w:pStyle w:val="Balk10"/>
        <w:keepNext/>
        <w:keepLines/>
        <w:shd w:val="clear" w:color="auto" w:fill="auto"/>
        <w:tabs>
          <w:tab w:val="start" w:pos="19.15pt"/>
        </w:tabs>
        <w:spacing w:before="0pt" w:after="0pt" w:line="16.10pt" w:lineRule="exact"/>
        <w:ind w:start="1.15pt"/>
        <w:rPr>
          <w:b w:val="0"/>
          <w:bCs w:val="0"/>
        </w:rPr>
      </w:pPr>
      <w:r w:rsidRPr="003C26C6">
        <w:rPr>
          <w:b w:val="0"/>
        </w:rPr>
        <w:tab/>
      </w:r>
      <w:r w:rsidRPr="003C26C6">
        <w:rPr>
          <w:b w:val="0"/>
        </w:rPr>
        <w:tab/>
      </w:r>
      <w:r w:rsidR="00621A8E" w:rsidRPr="003C26C6">
        <w:rPr>
          <w:b w:val="0"/>
          <w:bCs w:val="0"/>
        </w:rPr>
        <w:t xml:space="preserve">Sınava girmek isteyen adaylar, Kurumumuzdan veya Belediyemizin </w:t>
      </w:r>
      <w:r w:rsidR="00450C39" w:rsidRPr="00F133F2">
        <w:rPr>
          <w:b w:val="0"/>
        </w:rPr>
        <w:t>www.izmir.bel.tr</w:t>
      </w:r>
      <w:r w:rsidR="00450C39" w:rsidRPr="003C26C6">
        <w:rPr>
          <w:rStyle w:val="Gvdemetni"/>
        </w:rPr>
        <w:t xml:space="preserve"> </w:t>
      </w:r>
      <w:r w:rsidR="00621A8E" w:rsidRPr="003C26C6">
        <w:rPr>
          <w:b w:val="0"/>
          <w:bCs w:val="0"/>
        </w:rPr>
        <w:t>adresi üzerinden temin edecekleri başvuru formunu doldurup, imzalayarak başvuru formuna aşağıdaki belgeleri ekleyeceklerdir.</w:t>
      </w:r>
    </w:p>
    <w:p w:rsidR="00621A8E" w:rsidRPr="003C26C6" w:rsidRDefault="00621A8E" w:rsidP="008E2E89">
      <w:pPr>
        <w:pStyle w:val="Balk10"/>
        <w:keepNext/>
        <w:keepLines/>
        <w:shd w:val="clear" w:color="auto" w:fill="auto"/>
        <w:tabs>
          <w:tab w:val="start" w:pos="19.15pt"/>
        </w:tabs>
        <w:spacing w:before="0pt" w:after="0pt" w:line="16.10pt" w:lineRule="exact"/>
        <w:ind w:start="1.15pt"/>
        <w:rPr>
          <w:rStyle w:val="Gvdemetni"/>
          <w:b w:val="0"/>
          <w:bCs w:val="0"/>
        </w:rPr>
      </w:pPr>
    </w:p>
    <w:p w:rsidR="0083661D" w:rsidRPr="003C26C6" w:rsidRDefault="0083661D" w:rsidP="0083661D">
      <w:pPr>
        <w:pStyle w:val="Gvdemetni20"/>
        <w:numPr>
          <w:ilvl w:val="0"/>
          <w:numId w:val="32"/>
        </w:numPr>
        <w:shd w:val="clear" w:color="auto" w:fill="auto"/>
        <w:tabs>
          <w:tab w:val="start" w:pos="37.80pt"/>
        </w:tabs>
        <w:spacing w:after="0pt" w:line="13.70pt" w:lineRule="exact"/>
        <w:jc w:val="both"/>
        <w:rPr>
          <w:b w:val="0"/>
          <w:bCs w:val="0"/>
        </w:rPr>
      </w:pPr>
      <w:r w:rsidRPr="003C26C6">
        <w:rPr>
          <w:b w:val="0"/>
          <w:bCs w:val="0"/>
        </w:rPr>
        <w:t>Nüfus cüzdanı veya kimlik kartının fotokopisi (Aslı ibraz edilmek kaydıyla suretleri Belediyemizce tasdik edilebilir),</w:t>
      </w:r>
    </w:p>
    <w:p w:rsidR="009A0AAE" w:rsidRPr="003C26C6" w:rsidRDefault="009A0AAE" w:rsidP="009A0AAE">
      <w:pPr>
        <w:pStyle w:val="ListeParagraf"/>
        <w:widowControl/>
        <w:numPr>
          <w:ilvl w:val="0"/>
          <w:numId w:val="32"/>
        </w:numPr>
        <w:spacing w:line="12.95pt" w:lineRule="auto"/>
        <w:contextualSpacing/>
        <w:jc w:val="both"/>
        <w:rPr>
          <w:rFonts w:ascii="Times New Roman" w:hAnsi="Times New Roman" w:cs="Times New Roman"/>
          <w:sz w:val="22"/>
          <w:szCs w:val="22"/>
        </w:rPr>
      </w:pPr>
      <w:r w:rsidRPr="003C26C6">
        <w:rPr>
          <w:rFonts w:ascii="Times New Roman" w:hAnsi="Times New Roman" w:cs="Times New Roman"/>
          <w:sz w:val="22"/>
          <w:szCs w:val="22"/>
        </w:rPr>
        <w:t>Diploma veya mezuniyet belgesinin aslı veya noter onaylı örneği ya da e-devlet üzerinden alınmış barkotlu mezuniyet belgesi (Aslı ibraz edilmek kaydıyla suretleri Belediyemizce tasdik edilebilir).</w:t>
      </w:r>
    </w:p>
    <w:p w:rsidR="009A0AAE" w:rsidRPr="003C26C6" w:rsidRDefault="009A0AAE" w:rsidP="009A0AAE">
      <w:pPr>
        <w:pStyle w:val="ListeParagraf"/>
        <w:widowControl/>
        <w:numPr>
          <w:ilvl w:val="0"/>
          <w:numId w:val="32"/>
        </w:numPr>
        <w:spacing w:line="12.95pt" w:lineRule="auto"/>
        <w:contextualSpacing/>
        <w:jc w:val="both"/>
        <w:rPr>
          <w:rFonts w:ascii="Times New Roman" w:hAnsi="Times New Roman" w:cs="Times New Roman"/>
          <w:sz w:val="22"/>
          <w:szCs w:val="22"/>
        </w:rPr>
      </w:pPr>
      <w:r w:rsidRPr="003C26C6">
        <w:rPr>
          <w:rFonts w:ascii="Times New Roman" w:hAnsi="Times New Roman" w:cs="Times New Roman"/>
          <w:sz w:val="22"/>
          <w:szCs w:val="22"/>
        </w:rPr>
        <w:t>Yabancı Okul Mezunları için Denklik Belgesinin aslı veya noter onaylı örneği (Aslı ibraz edilmek kaydıyla suretleri Belediyemizce tasdik edilebilir).</w:t>
      </w:r>
    </w:p>
    <w:p w:rsidR="009A0AAE" w:rsidRPr="003C26C6" w:rsidRDefault="009A0AAE" w:rsidP="009A0AAE">
      <w:pPr>
        <w:pStyle w:val="ListeParagraf"/>
        <w:widowControl/>
        <w:numPr>
          <w:ilvl w:val="0"/>
          <w:numId w:val="32"/>
        </w:numPr>
        <w:spacing w:line="12.95pt" w:lineRule="auto"/>
        <w:contextualSpacing/>
        <w:jc w:val="both"/>
        <w:rPr>
          <w:rFonts w:ascii="Times New Roman" w:hAnsi="Times New Roman" w:cs="Times New Roman"/>
          <w:sz w:val="22"/>
          <w:szCs w:val="22"/>
        </w:rPr>
      </w:pPr>
      <w:r w:rsidRPr="003C26C6">
        <w:rPr>
          <w:rFonts w:ascii="Times New Roman" w:hAnsi="Times New Roman" w:cs="Times New Roman"/>
          <w:sz w:val="22"/>
          <w:szCs w:val="22"/>
        </w:rPr>
        <w:t>Sürücü belgesinin</w:t>
      </w:r>
      <w:r w:rsidR="00096D2D" w:rsidRPr="003C26C6">
        <w:rPr>
          <w:rFonts w:ascii="Times New Roman" w:hAnsi="Times New Roman" w:cs="Times New Roman"/>
          <w:sz w:val="22"/>
          <w:szCs w:val="22"/>
        </w:rPr>
        <w:t xml:space="preserve"> fotokopisi</w:t>
      </w:r>
      <w:r w:rsidRPr="003C26C6">
        <w:rPr>
          <w:rFonts w:ascii="Times New Roman" w:hAnsi="Times New Roman" w:cs="Times New Roman"/>
          <w:sz w:val="22"/>
          <w:szCs w:val="22"/>
        </w:rPr>
        <w:t xml:space="preserve"> veya noter onaylı örneği veya barkodlu/karekodlu geçici sürücü belgesi (Aslı ibraz edilmek kaydıyla suretleri Belediyemizce tasdik edilebilir).</w:t>
      </w:r>
    </w:p>
    <w:p w:rsidR="009A0AAE" w:rsidRPr="003C26C6" w:rsidRDefault="009A0AAE" w:rsidP="009A0AAE">
      <w:pPr>
        <w:pStyle w:val="ListeParagraf"/>
        <w:widowControl/>
        <w:numPr>
          <w:ilvl w:val="0"/>
          <w:numId w:val="32"/>
        </w:numPr>
        <w:spacing w:line="12.95pt" w:lineRule="auto"/>
        <w:contextualSpacing/>
        <w:jc w:val="both"/>
        <w:rPr>
          <w:rFonts w:ascii="Times New Roman" w:hAnsi="Times New Roman" w:cs="Times New Roman"/>
          <w:sz w:val="22"/>
          <w:szCs w:val="22"/>
        </w:rPr>
      </w:pPr>
      <w:r w:rsidRPr="003C26C6">
        <w:rPr>
          <w:rFonts w:ascii="Times New Roman" w:hAnsi="Times New Roman" w:cs="Times New Roman"/>
          <w:sz w:val="22"/>
          <w:szCs w:val="22"/>
        </w:rPr>
        <w:t>KPSS Sonuç Belgesinin ÖSYM sitesinden alınan doğrulama kodlu bilgisayar çıktısı.</w:t>
      </w:r>
    </w:p>
    <w:p w:rsidR="009A0AAE" w:rsidRPr="003C26C6" w:rsidRDefault="000438C2" w:rsidP="009A0AAE">
      <w:pPr>
        <w:pStyle w:val="ListeParagraf"/>
        <w:widowControl/>
        <w:numPr>
          <w:ilvl w:val="0"/>
          <w:numId w:val="32"/>
        </w:numPr>
        <w:spacing w:line="12.95pt" w:lineRule="auto"/>
        <w:contextualSpacing/>
        <w:jc w:val="both"/>
        <w:rPr>
          <w:rFonts w:ascii="Times New Roman" w:hAnsi="Times New Roman" w:cs="Times New Roman"/>
          <w:sz w:val="22"/>
          <w:szCs w:val="22"/>
        </w:rPr>
      </w:pPr>
      <w:r w:rsidRPr="003C26C6">
        <w:rPr>
          <w:rStyle w:val="Gvdemetni"/>
        </w:rPr>
        <w:t xml:space="preserve">Son altı ay içerisinde çekilmiş </w:t>
      </w:r>
      <w:r w:rsidR="009A0AAE" w:rsidRPr="003C26C6">
        <w:rPr>
          <w:rFonts w:ascii="Times New Roman" w:hAnsi="Times New Roman" w:cs="Times New Roman"/>
          <w:sz w:val="22"/>
          <w:szCs w:val="22"/>
        </w:rPr>
        <w:t>2 adet biyometrik fotoğraf (1 adedi forma yapıştırılacak)</w:t>
      </w:r>
      <w:bookmarkStart w:id="2" w:name="3znysh7" w:colFirst="0" w:colLast="0"/>
      <w:bookmarkEnd w:id="2"/>
      <w:r w:rsidR="009A0AAE" w:rsidRPr="003C26C6">
        <w:rPr>
          <w:rFonts w:ascii="Times New Roman" w:hAnsi="Times New Roman" w:cs="Times New Roman"/>
          <w:sz w:val="22"/>
          <w:szCs w:val="22"/>
        </w:rPr>
        <w:t>.</w:t>
      </w:r>
    </w:p>
    <w:p w:rsidR="009A0AAE" w:rsidRPr="003C26C6" w:rsidRDefault="009A0AAE" w:rsidP="009A0AAE">
      <w:pPr>
        <w:pStyle w:val="ListeParagraf"/>
        <w:widowControl/>
        <w:numPr>
          <w:ilvl w:val="0"/>
          <w:numId w:val="32"/>
        </w:numPr>
        <w:spacing w:after="8pt" w:line="12.95pt" w:lineRule="auto"/>
        <w:contextualSpacing/>
        <w:jc w:val="both"/>
        <w:rPr>
          <w:rFonts w:ascii="Times New Roman" w:hAnsi="Times New Roman" w:cs="Times New Roman"/>
          <w:sz w:val="22"/>
          <w:szCs w:val="22"/>
        </w:rPr>
      </w:pPr>
      <w:r w:rsidRPr="003C26C6">
        <w:rPr>
          <w:rFonts w:ascii="Times New Roman" w:hAnsi="Times New Roman" w:cs="Times New Roman"/>
          <w:sz w:val="22"/>
          <w:szCs w:val="22"/>
        </w:rPr>
        <w:t>Hangi kadroya başvuracağına dair dilekçesi. (Adaylar şartlarını sağladığı yalnızca bir kadroya başvuru yapabileceklerdir.)</w:t>
      </w:r>
    </w:p>
    <w:p w:rsidR="00DC0F48" w:rsidRPr="003C26C6" w:rsidRDefault="00DC0F48" w:rsidP="00DC0F48">
      <w:pPr>
        <w:widowControl/>
        <w:contextualSpacing/>
        <w:jc w:val="both"/>
        <w:rPr>
          <w:rFonts w:ascii="Times New Roman" w:hAnsi="Times New Roman" w:cs="Times New Roman"/>
          <w:sz w:val="22"/>
          <w:szCs w:val="22"/>
        </w:rPr>
      </w:pPr>
    </w:p>
    <w:p w:rsidR="00E85317" w:rsidRPr="003C26C6" w:rsidRDefault="00E85317" w:rsidP="00672E48">
      <w:pPr>
        <w:pStyle w:val="Gvdemetni1"/>
        <w:numPr>
          <w:ilvl w:val="0"/>
          <w:numId w:val="26"/>
        </w:numPr>
        <w:shd w:val="clear" w:color="auto" w:fill="auto"/>
        <w:tabs>
          <w:tab w:val="start" w:pos="17.25pt"/>
        </w:tabs>
        <w:spacing w:before="0pt" w:after="6pt"/>
        <w:ind w:end="1.15pt"/>
        <w:rPr>
          <w:rStyle w:val="GvdemetniKaln"/>
        </w:rPr>
      </w:pPr>
      <w:bookmarkStart w:id="3" w:name="bookmark2"/>
      <w:r w:rsidRPr="003C26C6">
        <w:rPr>
          <w:rStyle w:val="GvdemetniKaln"/>
        </w:rPr>
        <w:t>BAŞVURU YERİ, TARİHİ, ŞEKLİ VE SÜRESİ:</w:t>
      </w:r>
      <w:bookmarkEnd w:id="3"/>
    </w:p>
    <w:p w:rsidR="0007686E" w:rsidRPr="003C26C6" w:rsidRDefault="0007686E" w:rsidP="008E2E89">
      <w:pPr>
        <w:pStyle w:val="Gvdemetni1"/>
        <w:shd w:val="clear" w:color="auto" w:fill="auto"/>
        <w:spacing w:before="0pt" w:after="0pt"/>
        <w:ind w:start="37.15pt" w:firstLine="0pt"/>
        <w:rPr>
          <w:rStyle w:val="Gvdemetni"/>
        </w:rPr>
      </w:pPr>
      <w:r w:rsidRPr="003C26C6">
        <w:rPr>
          <w:rStyle w:val="Gvdemetni"/>
        </w:rPr>
        <w:t xml:space="preserve">Adaylar, sözlü ve uygulamalı sınava katılabilmek için; </w:t>
      </w:r>
      <w:r w:rsidR="00BC2294" w:rsidRPr="003C26C6">
        <w:rPr>
          <w:rStyle w:val="Gvdemetni"/>
        </w:rPr>
        <w:tab/>
      </w:r>
    </w:p>
    <w:p w:rsidR="0007686E" w:rsidRPr="003C26C6" w:rsidRDefault="00647844" w:rsidP="008E2E89">
      <w:pPr>
        <w:pStyle w:val="Gvdemetni1"/>
        <w:numPr>
          <w:ilvl w:val="0"/>
          <w:numId w:val="8"/>
        </w:numPr>
        <w:shd w:val="clear" w:color="auto" w:fill="auto"/>
        <w:spacing w:before="0pt" w:after="0pt"/>
        <w:ind w:start="37.15pt"/>
        <w:rPr>
          <w:rStyle w:val="Gvdemetni"/>
          <w:b/>
        </w:rPr>
      </w:pPr>
      <w:r w:rsidRPr="003C26C6">
        <w:rPr>
          <w:rStyle w:val="Gvdemetni"/>
          <w:b/>
        </w:rPr>
        <w:t>23.03</w:t>
      </w:r>
      <w:r w:rsidR="00F65E8E" w:rsidRPr="003C26C6">
        <w:rPr>
          <w:rStyle w:val="Gvdemetni"/>
          <w:b/>
        </w:rPr>
        <w:t>.202</w:t>
      </w:r>
      <w:r w:rsidR="0042418E" w:rsidRPr="003C26C6">
        <w:rPr>
          <w:rStyle w:val="Gvdemetni"/>
          <w:b/>
        </w:rPr>
        <w:t>6</w:t>
      </w:r>
      <w:r w:rsidR="0007686E" w:rsidRPr="003C26C6">
        <w:rPr>
          <w:rStyle w:val="Gvdemetni"/>
          <w:b/>
        </w:rPr>
        <w:t xml:space="preserve"> tarihinden </w:t>
      </w:r>
      <w:r w:rsidRPr="003C26C6">
        <w:rPr>
          <w:rStyle w:val="Gvdemetni"/>
          <w:b/>
        </w:rPr>
        <w:t>27</w:t>
      </w:r>
      <w:r w:rsidR="00F65E8E" w:rsidRPr="003C26C6">
        <w:rPr>
          <w:rStyle w:val="Gvdemetni"/>
          <w:b/>
        </w:rPr>
        <w:t>.0</w:t>
      </w:r>
      <w:r w:rsidR="0042418E" w:rsidRPr="003C26C6">
        <w:rPr>
          <w:rStyle w:val="Gvdemetni"/>
          <w:b/>
        </w:rPr>
        <w:t>3</w:t>
      </w:r>
      <w:r w:rsidR="00F65E8E" w:rsidRPr="003C26C6">
        <w:rPr>
          <w:rStyle w:val="Gvdemetni"/>
          <w:b/>
        </w:rPr>
        <w:t>.202</w:t>
      </w:r>
      <w:r w:rsidR="0042418E" w:rsidRPr="003C26C6">
        <w:rPr>
          <w:rStyle w:val="Gvdemetni"/>
          <w:b/>
        </w:rPr>
        <w:t>6</w:t>
      </w:r>
      <w:r w:rsidR="0007686E" w:rsidRPr="003C26C6">
        <w:rPr>
          <w:rStyle w:val="Gvdemetni"/>
          <w:b/>
        </w:rPr>
        <w:t xml:space="preserve"> tarihi mesai bitimine kadar</w:t>
      </w:r>
      <w:r w:rsidR="0072051B" w:rsidRPr="003C26C6">
        <w:rPr>
          <w:rStyle w:val="Gvdemetni"/>
        </w:rPr>
        <w:t xml:space="preserve">, </w:t>
      </w:r>
      <w:r w:rsidR="00AE6D5A" w:rsidRPr="003C26C6">
        <w:rPr>
          <w:rStyle w:val="Gvdemetni"/>
        </w:rPr>
        <w:t xml:space="preserve">başvuru formu </w:t>
      </w:r>
      <w:r w:rsidR="0072051B" w:rsidRPr="003C26C6">
        <w:rPr>
          <w:rStyle w:val="Gvdemetni"/>
        </w:rPr>
        <w:t xml:space="preserve">ve </w:t>
      </w:r>
      <w:r w:rsidR="0007686E" w:rsidRPr="003C26C6">
        <w:rPr>
          <w:rStyle w:val="Gvdemetni"/>
        </w:rPr>
        <w:t>yukarıda sayılan belgeler ile birlikte, boy ve kilo ölçümü yapmak üzere</w:t>
      </w:r>
      <w:r w:rsidR="0007686E" w:rsidRPr="003C26C6">
        <w:rPr>
          <w:rStyle w:val="Gvdemetni"/>
          <w:b/>
        </w:rPr>
        <w:t xml:space="preserve"> </w:t>
      </w:r>
      <w:r w:rsidR="00435352" w:rsidRPr="003C26C6">
        <w:rPr>
          <w:rStyle w:val="Gvdemetni"/>
          <w:b/>
        </w:rPr>
        <w:t>İzmir</w:t>
      </w:r>
      <w:r w:rsidR="00700DEB" w:rsidRPr="003C26C6">
        <w:rPr>
          <w:rStyle w:val="Gvdemetni"/>
          <w:b/>
        </w:rPr>
        <w:t xml:space="preserve"> Büyükşehir Belediye Başkanlığı </w:t>
      </w:r>
      <w:r w:rsidR="00080F31" w:rsidRPr="003C26C6">
        <w:rPr>
          <w:rStyle w:val="Gvdemetni"/>
          <w:b/>
        </w:rPr>
        <w:t xml:space="preserve">İtfaiye Eğitim Şube Müdürlüğü Şehit Er Mehmet Çadırcı Cad. No:50 Şirinkapı Buca/İZMİR </w:t>
      </w:r>
      <w:r w:rsidR="00020940" w:rsidRPr="003C26C6">
        <w:rPr>
          <w:rStyle w:val="Gvdemetni"/>
          <w:b/>
        </w:rPr>
        <w:t xml:space="preserve">adresinde </w:t>
      </w:r>
      <w:r w:rsidR="0072051B" w:rsidRPr="003C26C6">
        <w:rPr>
          <w:rStyle w:val="Gvdemetni"/>
          <w:b/>
        </w:rPr>
        <w:t xml:space="preserve">mesai saatleri içerisinde </w:t>
      </w:r>
      <w:r w:rsidR="0007686E" w:rsidRPr="003C26C6">
        <w:rPr>
          <w:rStyle w:val="Gvdemetni"/>
          <w:b/>
        </w:rPr>
        <w:t>şahsen müracaat ederek başvuru sürecini tamamlayacaklardır.</w:t>
      </w:r>
    </w:p>
    <w:p w:rsidR="0007686E" w:rsidRPr="003C26C6" w:rsidRDefault="00D90652" w:rsidP="008E2E89">
      <w:pPr>
        <w:pStyle w:val="Gvdemetni1"/>
        <w:numPr>
          <w:ilvl w:val="0"/>
          <w:numId w:val="8"/>
        </w:numPr>
        <w:shd w:val="clear" w:color="auto" w:fill="auto"/>
        <w:spacing w:before="0pt" w:after="0pt"/>
        <w:ind w:start="37.15pt"/>
        <w:rPr>
          <w:rStyle w:val="Gvdemetni"/>
        </w:rPr>
      </w:pPr>
      <w:r w:rsidRPr="003C26C6">
        <w:rPr>
          <w:rStyle w:val="Gvdemetni"/>
        </w:rPr>
        <w:t xml:space="preserve">Başvurular şahsen yapılacaktır. </w:t>
      </w:r>
      <w:r w:rsidR="0007686E" w:rsidRPr="003C26C6">
        <w:rPr>
          <w:rStyle w:val="Gvdemetni"/>
        </w:rPr>
        <w:t xml:space="preserve">Posta </w:t>
      </w:r>
      <w:r w:rsidR="0072051B" w:rsidRPr="003C26C6">
        <w:rPr>
          <w:rStyle w:val="Gvdemetni"/>
        </w:rPr>
        <w:t xml:space="preserve">ve mail yolu </w:t>
      </w:r>
      <w:r w:rsidR="0007686E" w:rsidRPr="003C26C6">
        <w:rPr>
          <w:rStyle w:val="Gvdemetni"/>
        </w:rPr>
        <w:t>ile veya diğer şekillerde yapılan başvurular kabul edilmeyecektir.</w:t>
      </w:r>
    </w:p>
    <w:p w:rsidR="0007686E" w:rsidRPr="003C26C6" w:rsidRDefault="0007686E" w:rsidP="00633274">
      <w:pPr>
        <w:pStyle w:val="Gvdemetni1"/>
        <w:numPr>
          <w:ilvl w:val="0"/>
          <w:numId w:val="8"/>
        </w:numPr>
        <w:shd w:val="clear" w:color="auto" w:fill="auto"/>
        <w:spacing w:before="0pt" w:after="0pt"/>
        <w:ind w:start="37.15pt"/>
        <w:rPr>
          <w:rStyle w:val="Gvdemetni"/>
        </w:rPr>
      </w:pPr>
      <w:r w:rsidRPr="003C26C6">
        <w:rPr>
          <w:rStyle w:val="Gvdemetni"/>
        </w:rPr>
        <w:t xml:space="preserve">Eksik bilgi ve belgelerle ya da nitelikleri uygun olmadığı halde yapılan başvurular değerlendirmeye alınmayacaktır. </w:t>
      </w:r>
    </w:p>
    <w:p w:rsidR="00633274" w:rsidRPr="003C26C6" w:rsidRDefault="00633274" w:rsidP="00633274">
      <w:pPr>
        <w:pStyle w:val="Gvdemetni1"/>
        <w:shd w:val="clear" w:color="auto" w:fill="auto"/>
        <w:tabs>
          <w:tab w:val="start" w:pos="17.25pt"/>
        </w:tabs>
        <w:spacing w:before="0pt" w:after="6pt"/>
        <w:ind w:end="1.15pt" w:firstLine="0pt"/>
        <w:rPr>
          <w:rStyle w:val="GvdemetniKaln"/>
        </w:rPr>
      </w:pPr>
      <w:bookmarkStart w:id="4" w:name="bookmark3"/>
    </w:p>
    <w:p w:rsidR="00E85317" w:rsidRPr="003C26C6" w:rsidRDefault="00E85317" w:rsidP="00672E48">
      <w:pPr>
        <w:pStyle w:val="Gvdemetni1"/>
        <w:numPr>
          <w:ilvl w:val="0"/>
          <w:numId w:val="26"/>
        </w:numPr>
        <w:shd w:val="clear" w:color="auto" w:fill="auto"/>
        <w:tabs>
          <w:tab w:val="start" w:pos="17.25pt"/>
        </w:tabs>
        <w:spacing w:before="0pt" w:after="6pt"/>
        <w:ind w:end="1.15pt"/>
        <w:rPr>
          <w:rStyle w:val="GvdemetniKaln"/>
        </w:rPr>
      </w:pPr>
      <w:r w:rsidRPr="003C26C6">
        <w:rPr>
          <w:rStyle w:val="GvdemetniKaln"/>
        </w:rPr>
        <w:t>BAŞVURULARIN DEĞERLENDİRİLMESİ</w:t>
      </w:r>
      <w:r w:rsidR="00D90652" w:rsidRPr="003C26C6">
        <w:rPr>
          <w:rStyle w:val="GvdemetniKaln"/>
        </w:rPr>
        <w:t xml:space="preserve"> </w:t>
      </w:r>
      <w:r w:rsidRPr="003C26C6">
        <w:rPr>
          <w:rStyle w:val="GvdemetniKaln"/>
        </w:rPr>
        <w:t>- BAŞVURUSU KABUL EDİLENLERİN İLANI:</w:t>
      </w:r>
      <w:bookmarkEnd w:id="4"/>
    </w:p>
    <w:p w:rsidR="0072051B" w:rsidRPr="003C26C6" w:rsidRDefault="0007686E" w:rsidP="008E2E89">
      <w:pPr>
        <w:pStyle w:val="Gvdemetni1"/>
        <w:numPr>
          <w:ilvl w:val="0"/>
          <w:numId w:val="8"/>
        </w:numPr>
        <w:shd w:val="clear" w:color="auto" w:fill="auto"/>
        <w:spacing w:before="0pt" w:after="0pt"/>
        <w:ind w:start="36.85pt" w:hanging="17.85pt"/>
        <w:rPr>
          <w:rStyle w:val="Gvdemetni"/>
        </w:rPr>
      </w:pPr>
      <w:r w:rsidRPr="003C26C6">
        <w:rPr>
          <w:rStyle w:val="Gvdemetni"/>
        </w:rPr>
        <w:t xml:space="preserve">T.C. Kimlik numarası ile ÖSYM kayıtlarının uyumunu kontrol etmek suretiyle adaylar KPSS puanlarına göre sıralanarak, en yüksek puanlı adaydan başlamak üzere atama yapılacak </w:t>
      </w:r>
      <w:r w:rsidR="00D90652" w:rsidRPr="003C26C6">
        <w:rPr>
          <w:rStyle w:val="Gvdemetni"/>
        </w:rPr>
        <w:t xml:space="preserve">her bir unvan için </w:t>
      </w:r>
      <w:r w:rsidRPr="003C26C6">
        <w:rPr>
          <w:rStyle w:val="Gvdemetni"/>
        </w:rPr>
        <w:t>boş kadro sayısının beş katı oranında aday sözlü ve u</w:t>
      </w:r>
      <w:r w:rsidR="00D90652" w:rsidRPr="003C26C6">
        <w:rPr>
          <w:rStyle w:val="Gvdemetni"/>
        </w:rPr>
        <w:t>ygulamalı sınava çağrılacaktır.</w:t>
      </w:r>
    </w:p>
    <w:p w:rsidR="0007686E" w:rsidRPr="003C26C6" w:rsidRDefault="0007686E" w:rsidP="008E2E89">
      <w:pPr>
        <w:pStyle w:val="Gvdemetni1"/>
        <w:numPr>
          <w:ilvl w:val="0"/>
          <w:numId w:val="8"/>
        </w:numPr>
        <w:shd w:val="clear" w:color="auto" w:fill="auto"/>
        <w:spacing w:before="0pt" w:after="0pt"/>
        <w:ind w:start="36.85pt" w:hanging="17.85pt"/>
        <w:rPr>
          <w:rStyle w:val="Gvdemetni"/>
        </w:rPr>
      </w:pPr>
      <w:r w:rsidRPr="003C26C6">
        <w:rPr>
          <w:rStyle w:val="Gvdemetni"/>
        </w:rPr>
        <w:t xml:space="preserve">Sınava çağrılacak son sıradaki adayla aynı puana sahip olan diğer </w:t>
      </w:r>
      <w:r w:rsidR="0072051B" w:rsidRPr="003C26C6">
        <w:rPr>
          <w:rStyle w:val="Gvdemetni"/>
        </w:rPr>
        <w:t>adaylar da sınava çağrılacaktır</w:t>
      </w:r>
      <w:r w:rsidR="00D90652" w:rsidRPr="003C26C6">
        <w:rPr>
          <w:rStyle w:val="Gvdemetni"/>
        </w:rPr>
        <w:t>.</w:t>
      </w:r>
    </w:p>
    <w:p w:rsidR="00610816" w:rsidRPr="003C26C6" w:rsidRDefault="0007686E" w:rsidP="008E2E89">
      <w:pPr>
        <w:pStyle w:val="Gvdemetni1"/>
        <w:numPr>
          <w:ilvl w:val="0"/>
          <w:numId w:val="8"/>
        </w:numPr>
        <w:shd w:val="clear" w:color="auto" w:fill="auto"/>
        <w:spacing w:before="0pt" w:after="0pt"/>
        <w:ind w:start="36.85pt" w:hanging="17.85pt"/>
        <w:rPr>
          <w:rStyle w:val="Gvdemetni"/>
        </w:rPr>
      </w:pPr>
      <w:r w:rsidRPr="003C26C6">
        <w:rPr>
          <w:rStyle w:val="Gvdemetni"/>
        </w:rPr>
        <w:t>Sınava girmeye hak kazanan adaylar KPSS puanları ile sınav yeri ve zamanı başvuruların değerlendirilmesini müteakip</w:t>
      </w:r>
      <w:r w:rsidR="0045641E">
        <w:rPr>
          <w:rStyle w:val="Gvdemetni"/>
        </w:rPr>
        <w:t xml:space="preserve"> </w:t>
      </w:r>
      <w:r w:rsidR="00647844" w:rsidRPr="00C36D4E">
        <w:rPr>
          <w:rStyle w:val="Gvdemetni"/>
          <w:bCs/>
        </w:rPr>
        <w:t>10</w:t>
      </w:r>
      <w:r w:rsidR="00DA5FF2" w:rsidRPr="00C36D4E">
        <w:rPr>
          <w:rStyle w:val="Gvdemetni"/>
          <w:bCs/>
        </w:rPr>
        <w:t>.0</w:t>
      </w:r>
      <w:r w:rsidR="001D1BD8" w:rsidRPr="00C36D4E">
        <w:rPr>
          <w:rStyle w:val="Gvdemetni"/>
          <w:bCs/>
        </w:rPr>
        <w:t>4</w:t>
      </w:r>
      <w:r w:rsidR="00DA5FF2" w:rsidRPr="00C36D4E">
        <w:rPr>
          <w:rStyle w:val="Gvdemetni"/>
          <w:bCs/>
        </w:rPr>
        <w:t>.</w:t>
      </w:r>
      <w:r w:rsidR="00D40C42" w:rsidRPr="00C36D4E">
        <w:rPr>
          <w:rStyle w:val="Gvdemetni"/>
          <w:bCs/>
        </w:rPr>
        <w:t>202</w:t>
      </w:r>
      <w:r w:rsidR="001D1BD8" w:rsidRPr="00C36D4E">
        <w:rPr>
          <w:rStyle w:val="Gvdemetni"/>
          <w:bCs/>
        </w:rPr>
        <w:t>6</w:t>
      </w:r>
      <w:r w:rsidR="0017436D" w:rsidRPr="00C36D4E">
        <w:rPr>
          <w:rStyle w:val="Gvdemetni"/>
          <w:bCs/>
        </w:rPr>
        <w:t xml:space="preserve"> </w:t>
      </w:r>
      <w:r w:rsidRPr="00C36D4E">
        <w:rPr>
          <w:rStyle w:val="Gvdemetni"/>
          <w:bCs/>
        </w:rPr>
        <w:t>tarihinde</w:t>
      </w:r>
      <w:r w:rsidRPr="003C26C6">
        <w:rPr>
          <w:rStyle w:val="Gvdemetni"/>
        </w:rPr>
        <w:t xml:space="preserve"> </w:t>
      </w:r>
      <w:r w:rsidR="00893112" w:rsidRPr="003C26C6">
        <w:rPr>
          <w:rStyle w:val="Gvdemetni"/>
        </w:rPr>
        <w:t>B</w:t>
      </w:r>
      <w:r w:rsidRPr="003C26C6">
        <w:rPr>
          <w:rStyle w:val="Gvdemetni"/>
        </w:rPr>
        <w:t xml:space="preserve">elediyemizin web sayfası </w:t>
      </w:r>
      <w:r w:rsidRPr="002A5F58">
        <w:rPr>
          <w:rStyle w:val="Gvdemetni"/>
        </w:rPr>
        <w:t>www.</w:t>
      </w:r>
      <w:r w:rsidR="0017436D" w:rsidRPr="002A5F58">
        <w:rPr>
          <w:rStyle w:val="Gvdemetni"/>
        </w:rPr>
        <w:t>izmir</w:t>
      </w:r>
      <w:r w:rsidRPr="002A5F58">
        <w:rPr>
          <w:rStyle w:val="Gvdemetni"/>
        </w:rPr>
        <w:t>.bel.tr</w:t>
      </w:r>
      <w:r w:rsidRPr="003C26C6">
        <w:rPr>
          <w:rStyle w:val="Gvdemetni"/>
        </w:rPr>
        <w:t xml:space="preserve"> </w:t>
      </w:r>
      <w:r w:rsidRPr="003C26C6">
        <w:rPr>
          <w:rStyle w:val="Gvdemetni"/>
        </w:rPr>
        <w:lastRenderedPageBreak/>
        <w:t xml:space="preserve">adresinde ilan </w:t>
      </w:r>
      <w:r w:rsidR="00080F31" w:rsidRPr="003C26C6">
        <w:rPr>
          <w:rStyle w:val="Gvdemetni"/>
        </w:rPr>
        <w:t>edilecek</w:t>
      </w:r>
      <w:r w:rsidR="00610816" w:rsidRPr="003C26C6">
        <w:rPr>
          <w:rStyle w:val="Gvdemetni"/>
        </w:rPr>
        <w:t>tir</w:t>
      </w:r>
      <w:r w:rsidR="00D90652" w:rsidRPr="003C26C6">
        <w:rPr>
          <w:rStyle w:val="Gvdemetni"/>
        </w:rPr>
        <w:t>.</w:t>
      </w:r>
    </w:p>
    <w:p w:rsidR="0007686E" w:rsidRPr="003C26C6" w:rsidRDefault="0007686E" w:rsidP="008E2E89">
      <w:pPr>
        <w:pStyle w:val="Gvdemetni1"/>
        <w:numPr>
          <w:ilvl w:val="0"/>
          <w:numId w:val="8"/>
        </w:numPr>
        <w:shd w:val="clear" w:color="auto" w:fill="auto"/>
        <w:spacing w:before="0pt" w:after="0pt"/>
        <w:ind w:start="36.85pt" w:hanging="17.85pt"/>
        <w:rPr>
          <w:rStyle w:val="Gvdemetni"/>
        </w:rPr>
      </w:pPr>
      <w:r w:rsidRPr="003C26C6">
        <w:rPr>
          <w:rStyle w:val="Gvdemetni"/>
        </w:rPr>
        <w:t xml:space="preserve">Başvuruları kabul edilip sınava çağrılan adaylara Belediyemizce düzenlenen ve adayların kimlik bilgileri ile sınav yeri ve tarihinin bulunduğu </w:t>
      </w:r>
      <w:r w:rsidRPr="003C26C6">
        <w:rPr>
          <w:rStyle w:val="Gvdemetni"/>
          <w:b/>
        </w:rPr>
        <w:t>“Sınav Giriş Belgesi”</w:t>
      </w:r>
      <w:r w:rsidRPr="003C26C6">
        <w:rPr>
          <w:rStyle w:val="Gvdemetni"/>
        </w:rPr>
        <w:t xml:space="preserve"> gönderilecektir. Bu belge sı</w:t>
      </w:r>
      <w:r w:rsidR="00D90652" w:rsidRPr="003C26C6">
        <w:rPr>
          <w:rStyle w:val="Gvdemetni"/>
        </w:rPr>
        <w:t>nava girişte ibraz edilecektir.</w:t>
      </w:r>
    </w:p>
    <w:p w:rsidR="0007686E" w:rsidRPr="003C26C6" w:rsidRDefault="0007686E" w:rsidP="008E2E89">
      <w:pPr>
        <w:pStyle w:val="Gvdemetni1"/>
        <w:numPr>
          <w:ilvl w:val="0"/>
          <w:numId w:val="8"/>
        </w:numPr>
        <w:shd w:val="clear" w:color="auto" w:fill="auto"/>
        <w:spacing w:before="0pt" w:after="0pt"/>
        <w:ind w:start="36.85pt" w:hanging="17.85pt"/>
        <w:rPr>
          <w:rStyle w:val="Gvdemetni"/>
        </w:rPr>
      </w:pPr>
      <w:r w:rsidRPr="003C26C6">
        <w:rPr>
          <w:rStyle w:val="Gvdemetni"/>
        </w:rPr>
        <w:t>Sınava katılma hakkı elde edemeyen adaylara herhangi bi</w:t>
      </w:r>
      <w:r w:rsidR="00D90652" w:rsidRPr="003C26C6">
        <w:rPr>
          <w:rStyle w:val="Gvdemetni"/>
        </w:rPr>
        <w:t>r bildirimde bulunulmayacaktır.</w:t>
      </w:r>
    </w:p>
    <w:p w:rsidR="0007686E" w:rsidRPr="003C26C6" w:rsidRDefault="0007686E" w:rsidP="008E2E89">
      <w:pPr>
        <w:pStyle w:val="Gvdemetni1"/>
        <w:numPr>
          <w:ilvl w:val="0"/>
          <w:numId w:val="8"/>
        </w:numPr>
        <w:shd w:val="clear" w:color="auto" w:fill="auto"/>
        <w:spacing w:before="0pt" w:after="0pt"/>
        <w:ind w:start="36.85pt" w:hanging="17.85pt"/>
        <w:rPr>
          <w:rStyle w:val="Gvdemetni"/>
        </w:rPr>
      </w:pPr>
      <w:r w:rsidRPr="003C26C6">
        <w:rPr>
          <w:rStyle w:val="Gvdemetni"/>
        </w:rPr>
        <w:t>Sınav giriş belgeleri sınava girmeye hak kazanan adaylara başvuru formunun iletişim bilgileri bölümünde belirtmiş olduğu adrese gönderilecektir. Başvuru formunda belirtilmiş olan adres tebligat adresi olarak kabul edilecek olup, hatalı adres bildirimleri başvuranın sorumluluğundadır.</w:t>
      </w:r>
    </w:p>
    <w:p w:rsidR="00C83AF4" w:rsidRPr="003C26C6" w:rsidRDefault="00C83AF4" w:rsidP="008E2E89">
      <w:pPr>
        <w:pStyle w:val="Gvdemetni1"/>
        <w:numPr>
          <w:ilvl w:val="0"/>
          <w:numId w:val="8"/>
        </w:numPr>
        <w:shd w:val="clear" w:color="auto" w:fill="auto"/>
        <w:spacing w:before="0pt" w:after="0pt"/>
        <w:ind w:start="36.85pt" w:hanging="17.85pt"/>
        <w:rPr>
          <w:rStyle w:val="Gvdemetni"/>
        </w:rPr>
      </w:pPr>
      <w:r w:rsidRPr="003C26C6">
        <w:rPr>
          <w:rStyle w:val="Gvdemetni"/>
        </w:rPr>
        <w:t>Hatalı adres bildirimi sebebiyle postada oluşabilecek gecikmeler veya postanın ulaşmamasından Belediyemiz sorumlu tutulmayacaktır.</w:t>
      </w:r>
    </w:p>
    <w:p w:rsidR="00FF692E" w:rsidRPr="003C26C6" w:rsidRDefault="00FF692E" w:rsidP="00E174B0">
      <w:pPr>
        <w:pStyle w:val="Gvdemetni1"/>
        <w:shd w:val="clear" w:color="auto" w:fill="auto"/>
        <w:spacing w:before="0pt" w:after="6pt"/>
        <w:ind w:end="1pt" w:firstLine="0pt"/>
      </w:pPr>
    </w:p>
    <w:p w:rsidR="006F4779" w:rsidRPr="003C26C6" w:rsidRDefault="00E85317" w:rsidP="00672E48">
      <w:pPr>
        <w:pStyle w:val="Gvdemetni1"/>
        <w:numPr>
          <w:ilvl w:val="0"/>
          <w:numId w:val="26"/>
        </w:numPr>
        <w:shd w:val="clear" w:color="auto" w:fill="auto"/>
        <w:tabs>
          <w:tab w:val="start" w:pos="17.25pt"/>
        </w:tabs>
        <w:spacing w:before="0pt" w:after="6pt"/>
        <w:ind w:end="1.15pt"/>
        <w:rPr>
          <w:rStyle w:val="GvdemetniKaln"/>
        </w:rPr>
      </w:pPr>
      <w:bookmarkStart w:id="5" w:name="bookmark4"/>
      <w:r w:rsidRPr="003C26C6">
        <w:rPr>
          <w:rStyle w:val="GvdemetniKaln"/>
        </w:rPr>
        <w:t>SINAVIN YERİ, ZAMANI VE KONULARI:</w:t>
      </w:r>
      <w:bookmarkEnd w:id="5"/>
    </w:p>
    <w:p w:rsidR="003676A4" w:rsidRPr="003C26C6" w:rsidRDefault="00020D34" w:rsidP="008E2E89">
      <w:pPr>
        <w:pStyle w:val="Gvdemetni1"/>
        <w:numPr>
          <w:ilvl w:val="0"/>
          <w:numId w:val="14"/>
        </w:numPr>
        <w:shd w:val="clear" w:color="auto" w:fill="auto"/>
        <w:spacing w:before="0pt" w:after="0pt" w:line="16.10pt" w:lineRule="exact"/>
        <w:ind w:end="1.15pt"/>
        <w:rPr>
          <w:rStyle w:val="Gvdemetni"/>
          <w:bCs/>
        </w:rPr>
      </w:pPr>
      <w:r w:rsidRPr="003C26C6">
        <w:t>İtfaiye eri alımı için sözlü ve uygulamalı sınav yapılacak olup;</w:t>
      </w:r>
      <w:r w:rsidRPr="003C26C6">
        <w:rPr>
          <w:rStyle w:val="Gvdemetni"/>
        </w:rPr>
        <w:t xml:space="preserve"> </w:t>
      </w:r>
      <w:r w:rsidR="003676A4" w:rsidRPr="003C26C6">
        <w:rPr>
          <w:rStyle w:val="Gvdemetni"/>
        </w:rPr>
        <w:t xml:space="preserve">Sözlü ve uygulamalı sınav </w:t>
      </w:r>
      <w:r w:rsidR="00647844" w:rsidRPr="003C26C6">
        <w:rPr>
          <w:rStyle w:val="Gvdemetni"/>
          <w:bCs/>
        </w:rPr>
        <w:t>04.05</w:t>
      </w:r>
      <w:r w:rsidR="00D40C42" w:rsidRPr="003C26C6">
        <w:rPr>
          <w:rStyle w:val="Gvdemetni"/>
          <w:bCs/>
        </w:rPr>
        <w:t>.202</w:t>
      </w:r>
      <w:r w:rsidR="001D1BD8" w:rsidRPr="003C26C6">
        <w:rPr>
          <w:rStyle w:val="Gvdemetni"/>
          <w:bCs/>
        </w:rPr>
        <w:t>6</w:t>
      </w:r>
      <w:r w:rsidR="0008144D" w:rsidRPr="003C26C6">
        <w:rPr>
          <w:rStyle w:val="Gvdemetni"/>
          <w:bCs/>
        </w:rPr>
        <w:t xml:space="preserve"> – </w:t>
      </w:r>
      <w:r w:rsidR="00647844" w:rsidRPr="003C26C6">
        <w:rPr>
          <w:rStyle w:val="Gvdemetni"/>
          <w:bCs/>
        </w:rPr>
        <w:t>15.05.</w:t>
      </w:r>
      <w:r w:rsidR="006E3094" w:rsidRPr="003C26C6">
        <w:rPr>
          <w:rStyle w:val="Gvdemetni"/>
          <w:bCs/>
        </w:rPr>
        <w:t>202</w:t>
      </w:r>
      <w:r w:rsidR="001D1BD8" w:rsidRPr="003C26C6">
        <w:rPr>
          <w:rStyle w:val="Gvdemetni"/>
          <w:bCs/>
        </w:rPr>
        <w:t>6</w:t>
      </w:r>
      <w:r w:rsidR="0008144D" w:rsidRPr="003C26C6">
        <w:rPr>
          <w:rStyle w:val="Gvdemetni"/>
          <w:bCs/>
        </w:rPr>
        <w:t xml:space="preserve"> tarih</w:t>
      </w:r>
      <w:r w:rsidRPr="003C26C6">
        <w:rPr>
          <w:rStyle w:val="Gvdemetni"/>
          <w:bCs/>
        </w:rPr>
        <w:t xml:space="preserve">inde saat :09.00’ da başlamak üzere </w:t>
      </w:r>
      <w:r w:rsidR="0008144D" w:rsidRPr="003C26C6">
        <w:rPr>
          <w:rStyle w:val="Gvdemetni"/>
          <w:bCs/>
        </w:rPr>
        <w:t xml:space="preserve">İzmir Büyükşehir Belediye Başkanlığı İtfaiye Eğitim Şube Müdürlüğü Şehit Er Mehmet Çadırcı Cad. No:50 Şirinkapı Buca/İZMİR adresindeki yerleşkesinde yapılacaktır. </w:t>
      </w:r>
    </w:p>
    <w:p w:rsidR="003676A4" w:rsidRPr="003C26C6" w:rsidRDefault="003676A4" w:rsidP="008E2E89">
      <w:pPr>
        <w:pStyle w:val="Gvdemetni1"/>
        <w:numPr>
          <w:ilvl w:val="0"/>
          <w:numId w:val="14"/>
        </w:numPr>
        <w:shd w:val="clear" w:color="auto" w:fill="auto"/>
        <w:spacing w:before="0pt" w:after="0pt" w:line="16.10pt" w:lineRule="exact"/>
        <w:ind w:end="1.15pt"/>
        <w:rPr>
          <w:rStyle w:val="Gvdemetni"/>
        </w:rPr>
      </w:pPr>
      <w:r w:rsidRPr="003C26C6">
        <w:rPr>
          <w:rStyle w:val="Gvdemetni"/>
        </w:rPr>
        <w:t xml:space="preserve">Sözlü ve uygulamalı sınav, aynı gün içerisinde bitirilemez ise ertesi gün devam edilecektir. </w:t>
      </w:r>
    </w:p>
    <w:p w:rsidR="008E2E89" w:rsidRPr="003C26C6" w:rsidRDefault="003676A4" w:rsidP="00B14008">
      <w:pPr>
        <w:pStyle w:val="Gvdemetni1"/>
        <w:numPr>
          <w:ilvl w:val="0"/>
          <w:numId w:val="14"/>
        </w:numPr>
        <w:shd w:val="clear" w:color="auto" w:fill="auto"/>
        <w:spacing w:before="0pt" w:after="0pt" w:line="16.10pt" w:lineRule="exact"/>
        <w:ind w:end="1.15pt"/>
        <w:rPr>
          <w:rStyle w:val="Gvdemetni"/>
        </w:rPr>
      </w:pPr>
      <w:r w:rsidRPr="003C26C6">
        <w:rPr>
          <w:rStyle w:val="Gvdemetni"/>
        </w:rPr>
        <w:t>Sınava girmeye hak kazandığı halde, ilan edilen sınav tarihinde sınava katılmayan ve/veya mazeretine binaen katılamayan adaylar, sınav hakkını kaybetmiş sayılacaktır.</w:t>
      </w:r>
    </w:p>
    <w:p w:rsidR="006C4ABE" w:rsidRPr="003C26C6" w:rsidRDefault="006C4ABE" w:rsidP="008E2E89">
      <w:pPr>
        <w:ind w:firstLine="29pt"/>
        <w:jc w:val="both"/>
        <w:rPr>
          <w:rStyle w:val="Gvdemetni"/>
          <w:b/>
          <w:u w:val="single"/>
        </w:rPr>
      </w:pPr>
      <w:r w:rsidRPr="003C26C6">
        <w:rPr>
          <w:rStyle w:val="Gvdemetni"/>
          <w:b/>
          <w:u w:val="single"/>
        </w:rPr>
        <w:t>Sınav Konuları:</w:t>
      </w:r>
    </w:p>
    <w:p w:rsidR="003676A4" w:rsidRPr="003C26C6" w:rsidRDefault="003676A4" w:rsidP="008E2E89">
      <w:pPr>
        <w:pStyle w:val="Gvdemetni1"/>
        <w:shd w:val="clear" w:color="auto" w:fill="auto"/>
        <w:spacing w:before="0pt" w:after="0pt" w:line="16.10pt" w:lineRule="atLeast"/>
        <w:ind w:firstLine="29pt"/>
        <w:rPr>
          <w:b/>
          <w:u w:val="single"/>
        </w:rPr>
      </w:pPr>
      <w:r w:rsidRPr="003C26C6">
        <w:rPr>
          <w:rStyle w:val="Gvdemetni"/>
          <w:b/>
          <w:u w:val="single"/>
        </w:rPr>
        <w:t>Sözlü sınav;</w:t>
      </w:r>
    </w:p>
    <w:p w:rsidR="003676A4" w:rsidRPr="003C26C6" w:rsidRDefault="003676A4" w:rsidP="008E2E89">
      <w:pPr>
        <w:pStyle w:val="Gvdemetni1"/>
        <w:numPr>
          <w:ilvl w:val="0"/>
          <w:numId w:val="11"/>
        </w:numPr>
        <w:shd w:val="clear" w:color="auto" w:fill="auto"/>
        <w:spacing w:before="0pt" w:after="0pt" w:line="16.10pt" w:lineRule="atLeast"/>
      </w:pPr>
      <w:r w:rsidRPr="003C26C6">
        <w:rPr>
          <w:rStyle w:val="Gvdemetni"/>
        </w:rPr>
        <w:t>Türkiye Cumhuriyeti Anayasası,</w:t>
      </w:r>
    </w:p>
    <w:p w:rsidR="003676A4" w:rsidRPr="003C26C6" w:rsidRDefault="003676A4" w:rsidP="008E2E89">
      <w:pPr>
        <w:pStyle w:val="Gvdemetni1"/>
        <w:numPr>
          <w:ilvl w:val="0"/>
          <w:numId w:val="11"/>
        </w:numPr>
        <w:shd w:val="clear" w:color="auto" w:fill="auto"/>
        <w:spacing w:before="0pt" w:after="0pt" w:line="16.10pt" w:lineRule="atLeast"/>
      </w:pPr>
      <w:r w:rsidRPr="003C26C6">
        <w:rPr>
          <w:rStyle w:val="Gvdemetni"/>
        </w:rPr>
        <w:t>Atatürk İlkeleri ve İnkılâp Tarihi,</w:t>
      </w:r>
    </w:p>
    <w:p w:rsidR="003676A4" w:rsidRPr="003C26C6" w:rsidRDefault="003676A4" w:rsidP="008E2E89">
      <w:pPr>
        <w:pStyle w:val="Gvdemetni1"/>
        <w:numPr>
          <w:ilvl w:val="0"/>
          <w:numId w:val="11"/>
        </w:numPr>
        <w:shd w:val="clear" w:color="auto" w:fill="auto"/>
        <w:spacing w:before="0pt" w:after="0pt" w:line="16.10pt" w:lineRule="atLeast"/>
      </w:pPr>
      <w:r w:rsidRPr="003C26C6">
        <w:rPr>
          <w:rStyle w:val="Gvdemetni"/>
        </w:rPr>
        <w:t>657 sayılı Devlet Memurları Kanunu,</w:t>
      </w:r>
    </w:p>
    <w:p w:rsidR="007B3B08" w:rsidRPr="003C26C6" w:rsidRDefault="007B3B08" w:rsidP="007B3B08">
      <w:pPr>
        <w:pStyle w:val="ListeParagraf"/>
        <w:widowControl/>
        <w:numPr>
          <w:ilvl w:val="0"/>
          <w:numId w:val="11"/>
        </w:numPr>
        <w:spacing w:line="12.95pt" w:lineRule="auto"/>
        <w:contextualSpacing/>
        <w:jc w:val="both"/>
        <w:rPr>
          <w:rFonts w:ascii="Times New Roman" w:hAnsi="Times New Roman" w:cs="Times New Roman"/>
          <w:sz w:val="22"/>
          <w:szCs w:val="22"/>
        </w:rPr>
      </w:pPr>
      <w:r w:rsidRPr="003C26C6">
        <w:rPr>
          <w:rFonts w:ascii="Times New Roman" w:hAnsi="Times New Roman" w:cs="Times New Roman"/>
          <w:sz w:val="22"/>
          <w:szCs w:val="22"/>
        </w:rPr>
        <w:t>Mahalli idarelerle ilgili temel mevzuat konularını kapsar.</w:t>
      </w:r>
    </w:p>
    <w:p w:rsidR="003676A4" w:rsidRPr="003C26C6" w:rsidRDefault="003676A4" w:rsidP="008E2E89">
      <w:pPr>
        <w:pStyle w:val="Gvdemetni1"/>
        <w:shd w:val="clear" w:color="auto" w:fill="auto"/>
        <w:spacing w:before="0pt" w:after="0pt" w:line="16.10pt" w:lineRule="atLeast"/>
        <w:ind w:start="29pt" w:firstLine="0pt"/>
      </w:pPr>
    </w:p>
    <w:p w:rsidR="003676A4" w:rsidRPr="003C26C6" w:rsidRDefault="003676A4" w:rsidP="008E2E89">
      <w:pPr>
        <w:pStyle w:val="Gvdemetni1"/>
        <w:shd w:val="clear" w:color="auto" w:fill="auto"/>
        <w:spacing w:before="0pt" w:after="0pt" w:line="16.10pt" w:lineRule="atLeast"/>
        <w:ind w:end="1pt" w:firstLine="29pt"/>
      </w:pPr>
      <w:r w:rsidRPr="003C26C6">
        <w:rPr>
          <w:rStyle w:val="Gvdemetni"/>
          <w:b/>
          <w:u w:val="single"/>
        </w:rPr>
        <w:t>Uygulamalı sınav;</w:t>
      </w:r>
      <w:r w:rsidR="0008144D" w:rsidRPr="003C26C6">
        <w:rPr>
          <w:rStyle w:val="Gvdemetni"/>
        </w:rPr>
        <w:t xml:space="preserve"> </w:t>
      </w:r>
      <w:r w:rsidRPr="003C26C6">
        <w:t xml:space="preserve">Kadro </w:t>
      </w:r>
      <w:r w:rsidR="006F7CC7" w:rsidRPr="003C26C6">
        <w:rPr>
          <w:color w:val="000000"/>
        </w:rPr>
        <w:t xml:space="preserve">unvanına ilişkin mesleki bilgi ve yeteneğin ölçülmesi ile araç kullanımı </w:t>
      </w:r>
      <w:r w:rsidR="00202AE2" w:rsidRPr="003C26C6">
        <w:rPr>
          <w:color w:val="000000"/>
        </w:rPr>
        <w:t xml:space="preserve">ve </w:t>
      </w:r>
      <w:r w:rsidR="006F7CC7" w:rsidRPr="003C26C6">
        <w:rPr>
          <w:color w:val="000000"/>
        </w:rPr>
        <w:t>fiziksel</w:t>
      </w:r>
      <w:r w:rsidR="00202AE2" w:rsidRPr="003C26C6">
        <w:rPr>
          <w:color w:val="000000"/>
        </w:rPr>
        <w:t xml:space="preserve"> </w:t>
      </w:r>
      <w:r w:rsidR="006F7CC7" w:rsidRPr="003C26C6">
        <w:rPr>
          <w:color w:val="000000"/>
        </w:rPr>
        <w:t>dayanıklılık gibi özelliklerin ölçülmesini kapsayacak şekilde</w:t>
      </w:r>
      <w:r w:rsidR="00202AE2" w:rsidRPr="003C26C6">
        <w:rPr>
          <w:color w:val="000000"/>
        </w:rPr>
        <w:t xml:space="preserve"> </w:t>
      </w:r>
      <w:r w:rsidRPr="003C26C6">
        <w:t>yapılacaktır.</w:t>
      </w:r>
    </w:p>
    <w:p w:rsidR="003B1F5B" w:rsidRPr="003C26C6" w:rsidRDefault="003B1F5B" w:rsidP="008E2E89">
      <w:pPr>
        <w:pStyle w:val="Gvdemetni1"/>
        <w:shd w:val="clear" w:color="auto" w:fill="auto"/>
        <w:spacing w:before="0pt" w:after="0pt" w:line="16.10pt" w:lineRule="atLeast"/>
        <w:ind w:end="1pt" w:firstLine="29pt"/>
      </w:pPr>
    </w:p>
    <w:p w:rsidR="00864658" w:rsidRPr="003C26C6" w:rsidRDefault="00E85317" w:rsidP="00672E48">
      <w:pPr>
        <w:pStyle w:val="Gvdemetni1"/>
        <w:numPr>
          <w:ilvl w:val="0"/>
          <w:numId w:val="26"/>
        </w:numPr>
        <w:shd w:val="clear" w:color="auto" w:fill="auto"/>
        <w:tabs>
          <w:tab w:val="start" w:pos="17.25pt"/>
        </w:tabs>
        <w:spacing w:before="0pt" w:after="6pt"/>
        <w:ind w:end="1.15pt"/>
        <w:rPr>
          <w:rStyle w:val="GvdemetniKaln"/>
        </w:rPr>
      </w:pPr>
      <w:bookmarkStart w:id="6" w:name="bookmark5"/>
      <w:r w:rsidRPr="003C26C6">
        <w:rPr>
          <w:rStyle w:val="GvdemetniKaln"/>
        </w:rPr>
        <w:t>SINAV</w:t>
      </w:r>
      <w:r w:rsidR="000C4793" w:rsidRPr="003C26C6">
        <w:rPr>
          <w:rStyle w:val="GvdemetniKaln"/>
        </w:rPr>
        <w:t>IN</w:t>
      </w:r>
      <w:r w:rsidRPr="003C26C6">
        <w:rPr>
          <w:rStyle w:val="GvdemetniKaln"/>
        </w:rPr>
        <w:t xml:space="preserve"> DEĞERLENDİRME</w:t>
      </w:r>
      <w:r w:rsidR="005608EA" w:rsidRPr="003C26C6">
        <w:rPr>
          <w:rStyle w:val="GvdemetniKaln"/>
        </w:rPr>
        <w:t>Sİ VE SINAV SONUÇLARINA</w:t>
      </w:r>
      <w:r w:rsidRPr="003C26C6">
        <w:rPr>
          <w:rStyle w:val="GvdemetniKaln"/>
        </w:rPr>
        <w:t xml:space="preserve"> İTİRAZ:</w:t>
      </w:r>
      <w:bookmarkEnd w:id="6"/>
    </w:p>
    <w:p w:rsidR="00732D2D" w:rsidRPr="003C26C6" w:rsidRDefault="00732D2D" w:rsidP="00333F39">
      <w:pPr>
        <w:pStyle w:val="ListeParagraf"/>
        <w:widowControl/>
        <w:numPr>
          <w:ilvl w:val="0"/>
          <w:numId w:val="29"/>
        </w:numPr>
        <w:spacing w:line="12.95pt" w:lineRule="auto"/>
        <w:ind w:start="43.10pt" w:end="0.70pt"/>
        <w:contextualSpacing/>
        <w:jc w:val="both"/>
        <w:rPr>
          <w:rFonts w:ascii="Times New Roman" w:hAnsi="Times New Roman" w:cs="Times New Roman"/>
          <w:sz w:val="22"/>
          <w:szCs w:val="22"/>
        </w:rPr>
      </w:pPr>
      <w:r w:rsidRPr="003C26C6">
        <w:rPr>
          <w:rFonts w:ascii="Times New Roman" w:hAnsi="Times New Roman" w:cs="Times New Roman"/>
          <w:b/>
          <w:sz w:val="22"/>
          <w:szCs w:val="22"/>
        </w:rPr>
        <w:t>Sözlü sınav;</w:t>
      </w:r>
      <w:r w:rsidRPr="003C26C6">
        <w:rPr>
          <w:rFonts w:ascii="Times New Roman" w:hAnsi="Times New Roman" w:cs="Times New Roman"/>
          <w:sz w:val="22"/>
          <w:szCs w:val="22"/>
        </w:rPr>
        <w:t xml:space="preserve"> Türkiye Cumhuriyeti Anayasası, Atatürk İlkeleri ve İnkılâp Tarihi, 657 sayılı Devlet Memurları Kanunu, mahalli idareler ile ilgili temel mevzuat konularında 25’er puan olmak üzere toplamda 100 puan üzerinden yapılır ve sınav kurulu üyelerince verilen puanlar ayrı ayrı tutanağa geçirilir.</w:t>
      </w:r>
    </w:p>
    <w:p w:rsidR="00732D2D" w:rsidRPr="003C26C6" w:rsidRDefault="00732D2D" w:rsidP="00333F39">
      <w:pPr>
        <w:pStyle w:val="ListeParagraf"/>
        <w:widowControl/>
        <w:numPr>
          <w:ilvl w:val="0"/>
          <w:numId w:val="29"/>
        </w:numPr>
        <w:spacing w:line="12.95pt" w:lineRule="auto"/>
        <w:ind w:start="43.10pt" w:end="0.70pt"/>
        <w:contextualSpacing/>
        <w:jc w:val="both"/>
        <w:rPr>
          <w:rFonts w:ascii="Times New Roman" w:hAnsi="Times New Roman" w:cs="Times New Roman"/>
          <w:sz w:val="22"/>
          <w:szCs w:val="22"/>
        </w:rPr>
      </w:pPr>
      <w:r w:rsidRPr="003C26C6">
        <w:rPr>
          <w:rFonts w:ascii="Times New Roman" w:hAnsi="Times New Roman" w:cs="Times New Roman"/>
          <w:b/>
          <w:sz w:val="22"/>
          <w:szCs w:val="22"/>
        </w:rPr>
        <w:t>Uygulamalı sınav</w:t>
      </w:r>
      <w:r w:rsidRPr="003C26C6">
        <w:rPr>
          <w:rFonts w:ascii="Times New Roman" w:hAnsi="Times New Roman" w:cs="Times New Roman"/>
          <w:sz w:val="22"/>
          <w:szCs w:val="22"/>
        </w:rPr>
        <w:t>; 100 tam puan üzerinden yapılır ve sınav kurulu üyelerince verilen puanlar ayrı ayrı tutanağa geçirilir.</w:t>
      </w:r>
    </w:p>
    <w:p w:rsidR="00F65E8E" w:rsidRPr="003C26C6" w:rsidRDefault="00732D2D" w:rsidP="00F65E8E">
      <w:pPr>
        <w:pStyle w:val="ListeParagraf"/>
        <w:widowControl/>
        <w:numPr>
          <w:ilvl w:val="0"/>
          <w:numId w:val="29"/>
        </w:numPr>
        <w:spacing w:line="12.95pt" w:lineRule="auto"/>
        <w:ind w:start="43.10pt" w:end="0.70pt"/>
        <w:contextualSpacing/>
        <w:jc w:val="both"/>
        <w:rPr>
          <w:rFonts w:ascii="Times New Roman" w:hAnsi="Times New Roman" w:cs="Times New Roman"/>
          <w:sz w:val="22"/>
          <w:szCs w:val="22"/>
        </w:rPr>
      </w:pPr>
      <w:r w:rsidRPr="003C26C6">
        <w:rPr>
          <w:rFonts w:ascii="Times New Roman" w:hAnsi="Times New Roman" w:cs="Times New Roman"/>
          <w:b/>
          <w:sz w:val="22"/>
          <w:szCs w:val="22"/>
        </w:rPr>
        <w:t>Sınavda değerlendirme</w:t>
      </w:r>
      <w:r w:rsidRPr="003C26C6">
        <w:rPr>
          <w:rFonts w:ascii="Times New Roman" w:hAnsi="Times New Roman" w:cs="Times New Roman"/>
          <w:sz w:val="22"/>
          <w:szCs w:val="22"/>
        </w:rPr>
        <w:t>; sözlü sınavın %</w:t>
      </w:r>
      <w:r w:rsidR="006F7CC7" w:rsidRPr="003C26C6">
        <w:rPr>
          <w:rFonts w:ascii="Times New Roman" w:hAnsi="Times New Roman" w:cs="Times New Roman"/>
          <w:sz w:val="22"/>
          <w:szCs w:val="22"/>
        </w:rPr>
        <w:t>40’ı</w:t>
      </w:r>
      <w:r w:rsidRPr="003C26C6">
        <w:rPr>
          <w:rFonts w:ascii="Times New Roman" w:hAnsi="Times New Roman" w:cs="Times New Roman"/>
          <w:sz w:val="22"/>
          <w:szCs w:val="22"/>
        </w:rPr>
        <w:t>, uygulamalı sınavın %</w:t>
      </w:r>
      <w:r w:rsidR="006F7CC7" w:rsidRPr="003C26C6">
        <w:rPr>
          <w:rFonts w:ascii="Times New Roman" w:hAnsi="Times New Roman" w:cs="Times New Roman"/>
          <w:sz w:val="22"/>
          <w:szCs w:val="22"/>
        </w:rPr>
        <w:t>60’ı</w:t>
      </w:r>
      <w:r w:rsidRPr="003C26C6">
        <w:rPr>
          <w:rFonts w:ascii="Times New Roman" w:hAnsi="Times New Roman" w:cs="Times New Roman"/>
          <w:sz w:val="22"/>
          <w:szCs w:val="22"/>
        </w:rPr>
        <w:t xml:space="preserve"> alınarak sınav puanı hesaplanır ve sınav kurulu üyelerince verilen puanlar ayrı ayrı tutanağa geçirilir. Sın</w:t>
      </w:r>
      <w:r w:rsidR="00AA2392" w:rsidRPr="003C26C6">
        <w:rPr>
          <w:rFonts w:ascii="Times New Roman" w:hAnsi="Times New Roman" w:cs="Times New Roman"/>
          <w:sz w:val="22"/>
          <w:szCs w:val="22"/>
        </w:rPr>
        <w:t xml:space="preserve">avda başarılı sayılmak için </w:t>
      </w:r>
      <w:r w:rsidRPr="003C26C6">
        <w:rPr>
          <w:rFonts w:ascii="Times New Roman" w:hAnsi="Times New Roman" w:cs="Times New Roman"/>
          <w:sz w:val="22"/>
          <w:szCs w:val="22"/>
        </w:rPr>
        <w:t>en az 60 puan</w:t>
      </w:r>
      <w:r w:rsidR="00AA2392" w:rsidRPr="003C26C6">
        <w:rPr>
          <w:rFonts w:ascii="Times New Roman" w:hAnsi="Times New Roman" w:cs="Times New Roman"/>
          <w:sz w:val="22"/>
          <w:szCs w:val="22"/>
        </w:rPr>
        <w:t xml:space="preserve"> alınması </w:t>
      </w:r>
      <w:r w:rsidRPr="003C26C6">
        <w:rPr>
          <w:rFonts w:ascii="Times New Roman" w:hAnsi="Times New Roman" w:cs="Times New Roman"/>
          <w:sz w:val="22"/>
          <w:szCs w:val="22"/>
        </w:rPr>
        <w:t>şarttır.</w:t>
      </w:r>
    </w:p>
    <w:p w:rsidR="00F65E8E" w:rsidRPr="003C26C6" w:rsidRDefault="00B7291C" w:rsidP="00F65E8E">
      <w:pPr>
        <w:pStyle w:val="ListeParagraf"/>
        <w:widowControl/>
        <w:numPr>
          <w:ilvl w:val="0"/>
          <w:numId w:val="29"/>
        </w:numPr>
        <w:spacing w:line="12.95pt" w:lineRule="auto"/>
        <w:ind w:start="43.10pt" w:end="0.70pt"/>
        <w:contextualSpacing/>
        <w:jc w:val="both"/>
        <w:rPr>
          <w:rFonts w:ascii="Times New Roman" w:hAnsi="Times New Roman" w:cs="Times New Roman"/>
          <w:sz w:val="22"/>
          <w:szCs w:val="22"/>
        </w:rPr>
      </w:pPr>
      <w:r w:rsidRPr="003C26C6">
        <w:rPr>
          <w:rFonts w:ascii="Times New Roman" w:hAnsi="Times New Roman" w:cs="Times New Roman"/>
          <w:sz w:val="22"/>
          <w:szCs w:val="22"/>
          <w:bdr w:val="none" w:sz="0" w:space="0" w:color="auto" w:frame="1"/>
        </w:rPr>
        <w:t xml:space="preserve">Adayların atamaya esas başarı puanı, Belediye tarafından yapılan sınav puanı ile KPSS puanının aritmetik ortalaması alınmak suretiyle belirlenir ve Belediyenin internet adresinde </w:t>
      </w:r>
      <w:r w:rsidRPr="003A6883">
        <w:rPr>
          <w:rFonts w:ascii="Times New Roman" w:hAnsi="Times New Roman" w:cs="Times New Roman"/>
          <w:sz w:val="22"/>
          <w:szCs w:val="22"/>
          <w:bdr w:val="none" w:sz="0" w:space="0" w:color="auto" w:frame="1"/>
        </w:rPr>
        <w:t>www.izmir.bel.tr</w:t>
      </w:r>
      <w:r w:rsidRPr="003C26C6">
        <w:rPr>
          <w:rStyle w:val="Gvdemetni"/>
        </w:rPr>
        <w:t xml:space="preserve"> </w:t>
      </w:r>
      <w:r w:rsidRPr="003C26C6">
        <w:rPr>
          <w:rFonts w:ascii="Times New Roman" w:hAnsi="Times New Roman" w:cs="Times New Roman"/>
          <w:sz w:val="22"/>
          <w:szCs w:val="22"/>
          <w:bdr w:val="none" w:sz="0" w:space="0" w:color="auto" w:frame="1"/>
        </w:rPr>
        <w:t>ilan edilir.</w:t>
      </w:r>
    </w:p>
    <w:p w:rsidR="00F65E8E" w:rsidRPr="003C26C6" w:rsidRDefault="00B7291C" w:rsidP="00F65E8E">
      <w:pPr>
        <w:pStyle w:val="ListeParagraf"/>
        <w:widowControl/>
        <w:numPr>
          <w:ilvl w:val="0"/>
          <w:numId w:val="29"/>
        </w:numPr>
        <w:spacing w:line="12.95pt" w:lineRule="auto"/>
        <w:ind w:start="43.10pt" w:end="0.70pt"/>
        <w:contextualSpacing/>
        <w:jc w:val="both"/>
        <w:rPr>
          <w:rFonts w:ascii="Times New Roman" w:hAnsi="Times New Roman" w:cs="Times New Roman"/>
          <w:sz w:val="22"/>
          <w:szCs w:val="22"/>
        </w:rPr>
      </w:pPr>
      <w:r w:rsidRPr="003C26C6">
        <w:rPr>
          <w:rFonts w:ascii="Times New Roman" w:hAnsi="Times New Roman" w:cs="Times New Roman"/>
          <w:sz w:val="22"/>
          <w:szCs w:val="22"/>
          <w:bdr w:val="none" w:sz="0" w:space="0" w:color="auto" w:frame="1"/>
        </w:rPr>
        <w:t xml:space="preserve">Adayların atanmaya esas başarı puanlarının aynı olması halinde KPSS puanı yüksek olana öncelik tanınır. En yüksek başarı puanından başlamak üzere atama yapılacak kadro sayısı kadar asıl aday ve asıl aday sayısı kadar da yedek aday belirlenecektir. Asıl ve yedek aday listeleri Belediyenin internet adresinden </w:t>
      </w:r>
      <w:r w:rsidR="00F167DB" w:rsidRPr="003A6883">
        <w:rPr>
          <w:rFonts w:ascii="Times New Roman" w:hAnsi="Times New Roman" w:cs="Times New Roman"/>
          <w:sz w:val="22"/>
          <w:szCs w:val="22"/>
          <w:bdr w:val="none" w:sz="0" w:space="0" w:color="auto" w:frame="1"/>
        </w:rPr>
        <w:t>www.izmir.bel.tr</w:t>
      </w:r>
      <w:r w:rsidR="00F167DB" w:rsidRPr="003C26C6">
        <w:rPr>
          <w:rStyle w:val="Gvdemetni"/>
        </w:rPr>
        <w:t xml:space="preserve"> </w:t>
      </w:r>
      <w:r w:rsidRPr="003C26C6">
        <w:rPr>
          <w:rFonts w:ascii="Times New Roman" w:hAnsi="Times New Roman" w:cs="Times New Roman"/>
          <w:sz w:val="22"/>
          <w:szCs w:val="22"/>
          <w:bdr w:val="none" w:sz="0" w:space="0" w:color="auto" w:frame="1"/>
        </w:rPr>
        <w:t>ilan edilecek ve listede yer alanlara ayrıca yazılı tebligat yapılacaktır.</w:t>
      </w:r>
    </w:p>
    <w:p w:rsidR="00F65E8E" w:rsidRPr="003C26C6" w:rsidRDefault="00B7291C" w:rsidP="00F65E8E">
      <w:pPr>
        <w:pStyle w:val="ListeParagraf"/>
        <w:widowControl/>
        <w:numPr>
          <w:ilvl w:val="0"/>
          <w:numId w:val="29"/>
        </w:numPr>
        <w:spacing w:line="12.95pt" w:lineRule="auto"/>
        <w:ind w:start="43.10pt" w:end="0.70pt"/>
        <w:contextualSpacing/>
        <w:jc w:val="both"/>
        <w:rPr>
          <w:rFonts w:ascii="Times New Roman" w:hAnsi="Times New Roman" w:cs="Times New Roman"/>
          <w:sz w:val="22"/>
          <w:szCs w:val="22"/>
        </w:rPr>
      </w:pPr>
      <w:r w:rsidRPr="003C26C6">
        <w:rPr>
          <w:rStyle w:val="Gl"/>
          <w:rFonts w:ascii="Times New Roman" w:hAnsi="Times New Roman"/>
          <w:sz w:val="22"/>
          <w:szCs w:val="22"/>
          <w:bdr w:val="none" w:sz="0" w:space="0" w:color="auto" w:frame="1"/>
        </w:rPr>
        <w:lastRenderedPageBreak/>
        <w:t>Sınav Kurulu;</w:t>
      </w:r>
      <w:r w:rsidRPr="003C26C6">
        <w:rPr>
          <w:rFonts w:ascii="Times New Roman" w:hAnsi="Times New Roman" w:cs="Times New Roman"/>
          <w:sz w:val="22"/>
          <w:szCs w:val="22"/>
          <w:bdr w:val="none" w:sz="0" w:space="0" w:color="auto" w:frame="1"/>
        </w:rPr>
        <w:t xml:space="preserve"> sınav sonunda personel alımı için ilana çıktığı kadrolardan, başarı puanlarını düşük bulduğu veya yeterli bulmadığı takdirde sınav duyurusunda ilan edilenlerin bir kısmını ya da hiçbirini alıp almama hakkına sahiptir.</w:t>
      </w:r>
    </w:p>
    <w:p w:rsidR="00F65E8E" w:rsidRPr="003C26C6" w:rsidRDefault="00B7291C" w:rsidP="00F65E8E">
      <w:pPr>
        <w:pStyle w:val="ListeParagraf"/>
        <w:widowControl/>
        <w:numPr>
          <w:ilvl w:val="0"/>
          <w:numId w:val="29"/>
        </w:numPr>
        <w:spacing w:line="12.95pt" w:lineRule="auto"/>
        <w:ind w:start="43.10pt" w:end="0.70pt"/>
        <w:contextualSpacing/>
        <w:jc w:val="both"/>
        <w:rPr>
          <w:rFonts w:ascii="Times New Roman" w:hAnsi="Times New Roman" w:cs="Times New Roman"/>
          <w:sz w:val="22"/>
          <w:szCs w:val="22"/>
        </w:rPr>
      </w:pPr>
      <w:r w:rsidRPr="003C26C6">
        <w:rPr>
          <w:rFonts w:ascii="Times New Roman" w:hAnsi="Times New Roman" w:cs="Times New Roman"/>
          <w:sz w:val="22"/>
          <w:szCs w:val="22"/>
          <w:bdr w:val="none" w:sz="0" w:space="0" w:color="auto" w:frame="1"/>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rsidR="00B7291C" w:rsidRPr="003C26C6" w:rsidRDefault="00B7291C" w:rsidP="00F65E8E">
      <w:pPr>
        <w:pStyle w:val="ListeParagraf"/>
        <w:widowControl/>
        <w:numPr>
          <w:ilvl w:val="0"/>
          <w:numId w:val="29"/>
        </w:numPr>
        <w:spacing w:line="12.95pt" w:lineRule="auto"/>
        <w:ind w:start="43.10pt" w:end="0.70pt"/>
        <w:contextualSpacing/>
        <w:jc w:val="both"/>
        <w:rPr>
          <w:rStyle w:val="Gl"/>
          <w:rFonts w:ascii="Times New Roman" w:hAnsi="Times New Roman"/>
          <w:b w:val="0"/>
          <w:sz w:val="22"/>
          <w:szCs w:val="22"/>
        </w:rPr>
      </w:pPr>
      <w:r w:rsidRPr="003C26C6">
        <w:rPr>
          <w:rFonts w:ascii="Times New Roman" w:hAnsi="Times New Roman" w:cs="Times New Roman"/>
          <w:sz w:val="22"/>
          <w:szCs w:val="22"/>
          <w:bdr w:val="none" w:sz="0" w:space="0" w:color="auto" w:frame="1"/>
        </w:rPr>
        <w:t xml:space="preserve">Sınav sonuçlarına, başarı listesinin Belediyenin internet adresinde </w:t>
      </w:r>
      <w:r w:rsidRPr="00F379D1">
        <w:rPr>
          <w:rFonts w:ascii="Times New Roman" w:hAnsi="Times New Roman" w:cs="Times New Roman"/>
          <w:sz w:val="22"/>
          <w:szCs w:val="22"/>
          <w:bdr w:val="none" w:sz="0" w:space="0" w:color="auto" w:frame="1"/>
        </w:rPr>
        <w:t>www.izmir.bel.tr</w:t>
      </w:r>
      <w:r w:rsidRPr="003C26C6">
        <w:rPr>
          <w:rFonts w:ascii="Times New Roman" w:hAnsi="Times New Roman" w:cs="Times New Roman"/>
          <w:sz w:val="22"/>
          <w:szCs w:val="22"/>
          <w:bdr w:val="none" w:sz="0" w:space="0" w:color="auto" w:frame="1"/>
        </w:rPr>
        <w:t xml:space="preserve"> ilanından itibaren yedi gün içinde yazılı olarak itiraz edilebilir. İtirazlar, sınav kurulu tarafından yedi gün içerisinde sonuçlandırılır ve ilgiliye yazılı olarak bilgi verilir.</w:t>
      </w:r>
    </w:p>
    <w:p w:rsidR="00B7291C" w:rsidRPr="003C26C6" w:rsidRDefault="00B7291C" w:rsidP="00B7291C">
      <w:pPr>
        <w:pStyle w:val="ListeParagraf"/>
        <w:shd w:val="clear" w:color="auto" w:fill="FFFFFF"/>
        <w:jc w:val="both"/>
        <w:rPr>
          <w:rFonts w:ascii="Times New Roman" w:hAnsi="Times New Roman" w:cs="Times New Roman"/>
          <w:sz w:val="22"/>
          <w:szCs w:val="22"/>
        </w:rPr>
      </w:pPr>
    </w:p>
    <w:p w:rsidR="00B7291C" w:rsidRPr="003C26C6" w:rsidRDefault="00B7291C" w:rsidP="00B7291C">
      <w:pPr>
        <w:pStyle w:val="ListeParagraf"/>
        <w:shd w:val="clear" w:color="auto" w:fill="FFFFFF"/>
        <w:jc w:val="both"/>
        <w:rPr>
          <w:rFonts w:ascii="Times New Roman" w:hAnsi="Times New Roman" w:cs="Times New Roman"/>
          <w:sz w:val="22"/>
          <w:szCs w:val="22"/>
        </w:rPr>
      </w:pPr>
      <w:r w:rsidRPr="003C26C6">
        <w:rPr>
          <w:rFonts w:ascii="Times New Roman" w:hAnsi="Times New Roman" w:cs="Times New Roman"/>
          <w:sz w:val="22"/>
          <w:szCs w:val="22"/>
        </w:rPr>
        <w:t>İlan Olunur.</w:t>
      </w:r>
    </w:p>
    <w:p w:rsidR="00760A86" w:rsidRPr="003C26C6" w:rsidRDefault="00760A86" w:rsidP="008E2E89">
      <w:pPr>
        <w:pStyle w:val="Heading1"/>
        <w:keepNext/>
        <w:keepLines/>
        <w:spacing w:after="6pt"/>
        <w:jc w:val="end"/>
        <w:rPr>
          <w:sz w:val="22"/>
          <w:szCs w:val="22"/>
        </w:rPr>
      </w:pPr>
    </w:p>
    <w:p w:rsidR="00E85317" w:rsidRPr="00F65E8E" w:rsidRDefault="006D23D4" w:rsidP="008E2E89">
      <w:pPr>
        <w:pStyle w:val="Heading1"/>
        <w:keepNext/>
        <w:keepLines/>
        <w:spacing w:after="6pt"/>
        <w:jc w:val="end"/>
        <w:rPr>
          <w:sz w:val="22"/>
          <w:szCs w:val="22"/>
        </w:rPr>
      </w:pPr>
      <w:r w:rsidRPr="003C26C6">
        <w:rPr>
          <w:sz w:val="22"/>
          <w:szCs w:val="22"/>
        </w:rPr>
        <w:t>İZMİR BÜYÜKŞEHİR BELEDİYE BAŞKANLIĞI</w:t>
      </w:r>
    </w:p>
    <w:sectPr w:rsidR="00E85317" w:rsidRPr="00F65E8E" w:rsidSect="002E5374">
      <w:type w:val="continuous"/>
      <w:pgSz w:w="595.45pt" w:h="841.90pt"/>
      <w:pgMar w:top="42.55pt" w:right="49.25pt" w:bottom="78pt" w:left="49.35pt" w:header="0pt" w:footer="0.15pt" w:gutter="0pt"/>
      <w:cols w:space="35.40pt"/>
      <w:noEndnote/>
      <w:docGrid w:linePitch="36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9F22CE" w:rsidRDefault="009F22CE">
      <w:r>
        <w:separator/>
      </w:r>
    </w:p>
  </w:endnote>
  <w:endnote w:type="continuationSeparator" w:id="0">
    <w:p w:rsidR="009F22CE" w:rsidRDefault="009F22CE">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characterSet="iso-8859-9"/>
    <w:family w:val="roman"/>
    <w:pitch w:val="variable"/>
    <w:sig w:usb0="E0002EFF" w:usb1="C000785B" w:usb2="00000009" w:usb3="00000000" w:csb0="000001FF" w:csb1="00000000"/>
  </w:font>
  <w:font w:name="Symbol">
    <w:altName w:val="Symbol"/>
    <w:panose1 w:val="05050102010706020507"/>
    <w:family w:val="roman"/>
    <w:pitch w:val="variable"/>
    <w:sig w:usb0="00000000" w:usb1="10000000" w:usb2="00000000" w:usb3="00000000" w:csb0="80000000" w:csb1="00000000"/>
  </w:font>
  <w:font w:name="Courier New">
    <w:panose1 w:val="02070309020205020404"/>
    <w:charset w:characterSet="iso-8859-9"/>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9"/>
    <w:family w:val="swiss"/>
    <w:pitch w:val="variable"/>
    <w:sig w:usb0="E0002EFF" w:usb1="C000247B" w:usb2="00000009" w:usb3="00000000" w:csb0="000001FF" w:csb1="00000000"/>
  </w:font>
  <w:font w:name="Segoe UI">
    <w:panose1 w:val="020B0502040204020203"/>
    <w:charset w:characterSet="iso-8859-9"/>
    <w:family w:val="swiss"/>
    <w:pitch w:val="variable"/>
    <w:sig w:usb0="E4002EFF" w:usb1="C000E47F" w:usb2="00000009" w:usb3="00000000" w:csb0="000001FF" w:csb1="00000000"/>
  </w:font>
  <w:font w:name="Calibri Light">
    <w:panose1 w:val="020F0302020204030204"/>
    <w:charset w:characterSet="iso-8859-9"/>
    <w:family w:val="swiss"/>
    <w:pitch w:val="variable"/>
    <w:sig w:usb0="E0002AFF" w:usb1="C000247B" w:usb2="00000009" w:usb3="00000000" w:csb0="000001F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E85317" w:rsidRDefault="00DE146E">
    <w:pPr>
      <w:rPr>
        <w:color w:val="auto"/>
        <w:sz w:val="2"/>
        <w:szCs w:val="2"/>
      </w:rPr>
    </w:pPr>
    <w:r>
      <w:rPr>
        <w:noProof/>
      </w:rPr>
      <w:drawing>
        <wp:anchor distT="0" distB="0" distL="63500" distR="63500" simplePos="0" relativeHeight="251659264" behindDoc="1" locked="0" layoutInCell="1" allowOverlap="1">
          <wp:simplePos x="0" y="0"/>
          <wp:positionH relativeFrom="page">
            <wp:posOffset>6684645</wp:posOffset>
          </wp:positionH>
          <wp:positionV relativeFrom="page">
            <wp:posOffset>9819005</wp:posOffset>
          </wp:positionV>
          <wp:extent cx="63500" cy="160655"/>
          <wp:effectExtent l="0" t="0" r="0" b="2540"/>
          <wp:wrapNone/>
          <wp:docPr id="1" name="Text Box 1"/>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E85317" w:rsidRPr="00F65E8E" w:rsidRDefault="00E85317">
                      <w:pPr>
                        <w:pStyle w:val="stbilgiveyaaltbilgi1"/>
                        <w:shd w:val="clear" w:color="auto" w:fill="auto"/>
                        <w:spacing w:line="12pt" w:lineRule="auto"/>
                        <w:rPr>
                          <w:b w:val="0"/>
                          <w:sz w:val="22"/>
                          <w:szCs w:val="22"/>
                        </w:rPr>
                      </w:pPr>
                    </w:p>
                  </wne:txbxContent>
                </wp:txbx>
                <wp:bodyPr rot="0" vert="horz" wrap="none" lIns="0" tIns="0" rIns="0" bIns="0" anchor="t" anchorCtr="0" upright="1">
                  <a:spAutoFit/>
                </wp:bodyPr>
              </wp:wsp>
            </a:graphicData>
          </a:graphic>
          <wp14:sizeRelH relativeFrom="page">
            <wp14:pctWidth>0%</wp14:pctWidth>
          </wp14:sizeRelH>
          <wp14:sizeRelV relativeFrom="page">
            <wp14:pctHeight>0%</wp14:pctHeight>
          </wp14:sizeRelV>
        </wp:anchor>
      </w:drawing>
    </w: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9F22CE" w:rsidRDefault="009F22CE">
      <w:r>
        <w:separator/>
      </w:r>
    </w:p>
  </w:footnote>
  <w:footnote w:type="continuationSeparator" w:id="0">
    <w:p w:rsidR="009F22CE" w:rsidRDefault="009F22CE">
      <w:r>
        <w:continuationSeparator/>
      </w:r>
    </w:p>
  </w:footnote>
</w:footnotes>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00000001"/>
    <w:multiLevelType w:val="multilevel"/>
    <w:tmpl w:val="00000000"/>
    <w:lvl w:ilvl="0">
      <w:start w:val="1"/>
      <w:numFmt w:val="decimal"/>
      <w:lvlText w:val="%1."/>
      <w:lvlJc w:val="star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
      <w:lvlJc w:val="star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
      <w:lvlJc w:val="star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
      <w:lvlJc w:val="star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
      <w:lvlJc w:val="star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
      <w:lvlJc w:val="star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
      <w:lvlJc w:val="star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
      <w:lvlJc w:val="star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
      <w:lvlJc w:val="star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1"/>
      <w:numFmt w:val="decimal"/>
      <w:lvlText w:val="%1."/>
      <w:lvlJc w:val="star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star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star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star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star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star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star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star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star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E97002E0"/>
    <w:lvl w:ilvl="0">
      <w:start w:val="1"/>
      <w:numFmt w:val="bullet"/>
      <w:lvlText w:val=""/>
      <w:lvlJc w:val="start"/>
      <w:rPr>
        <w:rFonts w:ascii="Symbol" w:hAnsi="Symbol" w:hint="default"/>
        <w:b w:val="0"/>
        <w:i w:val="0"/>
        <w:smallCaps w:val="0"/>
        <w:strike w:val="0"/>
        <w:color w:val="000000"/>
        <w:spacing w:val="0"/>
        <w:w w:val="100%"/>
        <w:position w:val="0"/>
        <w:sz w:val="22"/>
        <w:u w:val="none"/>
      </w:rPr>
    </w:lvl>
    <w:lvl w:ilvl="1">
      <w:start w:val="1"/>
      <w:numFmt w:val="decimal"/>
      <w:lvlText w:val="%1."/>
      <w:lvlJc w:val="star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star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star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star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star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star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star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star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0000007"/>
    <w:multiLevelType w:val="multilevel"/>
    <w:tmpl w:val="00000006"/>
    <w:lvl w:ilvl="0">
      <w:start w:val="1"/>
      <w:numFmt w:val="bullet"/>
      <w:lvlText w:val="-"/>
      <w:lvlJc w:val="start"/>
      <w:rPr>
        <w:rFonts w:ascii="Times New Roman" w:hAnsi="Times New Roman"/>
        <w:b w:val="0"/>
        <w:i w:val="0"/>
        <w:smallCaps w:val="0"/>
        <w:strike w:val="0"/>
        <w:color w:val="000000"/>
        <w:spacing w:val="0"/>
        <w:w w:val="100%"/>
        <w:position w:val="0"/>
        <w:sz w:val="22"/>
        <w:u w:val="none"/>
      </w:rPr>
    </w:lvl>
    <w:lvl w:ilvl="1">
      <w:start w:val="1"/>
      <w:numFmt w:val="bullet"/>
      <w:lvlText w:val="-"/>
      <w:lvlJc w:val="start"/>
      <w:rPr>
        <w:rFonts w:ascii="Times New Roman" w:hAnsi="Times New Roman"/>
        <w:b w:val="0"/>
        <w:i w:val="0"/>
        <w:smallCaps w:val="0"/>
        <w:strike w:val="0"/>
        <w:color w:val="000000"/>
        <w:spacing w:val="0"/>
        <w:w w:val="100%"/>
        <w:position w:val="0"/>
        <w:sz w:val="22"/>
        <w:u w:val="none"/>
      </w:rPr>
    </w:lvl>
    <w:lvl w:ilvl="2">
      <w:start w:val="1"/>
      <w:numFmt w:val="bullet"/>
      <w:lvlText w:val="-"/>
      <w:lvlJc w:val="start"/>
      <w:rPr>
        <w:rFonts w:ascii="Times New Roman" w:hAnsi="Times New Roman"/>
        <w:b w:val="0"/>
        <w:i w:val="0"/>
        <w:smallCaps w:val="0"/>
        <w:strike w:val="0"/>
        <w:color w:val="000000"/>
        <w:spacing w:val="0"/>
        <w:w w:val="100%"/>
        <w:position w:val="0"/>
        <w:sz w:val="22"/>
        <w:u w:val="none"/>
      </w:rPr>
    </w:lvl>
    <w:lvl w:ilvl="3">
      <w:start w:val="1"/>
      <w:numFmt w:val="bullet"/>
      <w:lvlText w:val="-"/>
      <w:lvlJc w:val="start"/>
      <w:rPr>
        <w:rFonts w:ascii="Times New Roman" w:hAnsi="Times New Roman"/>
        <w:b w:val="0"/>
        <w:i w:val="0"/>
        <w:smallCaps w:val="0"/>
        <w:strike w:val="0"/>
        <w:color w:val="000000"/>
        <w:spacing w:val="0"/>
        <w:w w:val="100%"/>
        <w:position w:val="0"/>
        <w:sz w:val="22"/>
        <w:u w:val="none"/>
      </w:rPr>
    </w:lvl>
    <w:lvl w:ilvl="4">
      <w:start w:val="1"/>
      <w:numFmt w:val="bullet"/>
      <w:lvlText w:val="-"/>
      <w:lvlJc w:val="start"/>
      <w:rPr>
        <w:rFonts w:ascii="Times New Roman" w:hAnsi="Times New Roman"/>
        <w:b w:val="0"/>
        <w:i w:val="0"/>
        <w:smallCaps w:val="0"/>
        <w:strike w:val="0"/>
        <w:color w:val="000000"/>
        <w:spacing w:val="0"/>
        <w:w w:val="100%"/>
        <w:position w:val="0"/>
        <w:sz w:val="22"/>
        <w:u w:val="none"/>
      </w:rPr>
    </w:lvl>
    <w:lvl w:ilvl="5">
      <w:start w:val="1"/>
      <w:numFmt w:val="bullet"/>
      <w:lvlText w:val="-"/>
      <w:lvlJc w:val="start"/>
      <w:rPr>
        <w:rFonts w:ascii="Times New Roman" w:hAnsi="Times New Roman"/>
        <w:b w:val="0"/>
        <w:i w:val="0"/>
        <w:smallCaps w:val="0"/>
        <w:strike w:val="0"/>
        <w:color w:val="000000"/>
        <w:spacing w:val="0"/>
        <w:w w:val="100%"/>
        <w:position w:val="0"/>
        <w:sz w:val="22"/>
        <w:u w:val="none"/>
      </w:rPr>
    </w:lvl>
    <w:lvl w:ilvl="6">
      <w:start w:val="1"/>
      <w:numFmt w:val="bullet"/>
      <w:lvlText w:val="-"/>
      <w:lvlJc w:val="start"/>
      <w:rPr>
        <w:rFonts w:ascii="Times New Roman" w:hAnsi="Times New Roman"/>
        <w:b w:val="0"/>
        <w:i w:val="0"/>
        <w:smallCaps w:val="0"/>
        <w:strike w:val="0"/>
        <w:color w:val="000000"/>
        <w:spacing w:val="0"/>
        <w:w w:val="100%"/>
        <w:position w:val="0"/>
        <w:sz w:val="22"/>
        <w:u w:val="none"/>
      </w:rPr>
    </w:lvl>
    <w:lvl w:ilvl="7">
      <w:start w:val="1"/>
      <w:numFmt w:val="bullet"/>
      <w:lvlText w:val="-"/>
      <w:lvlJc w:val="start"/>
      <w:rPr>
        <w:rFonts w:ascii="Times New Roman" w:hAnsi="Times New Roman"/>
        <w:b w:val="0"/>
        <w:i w:val="0"/>
        <w:smallCaps w:val="0"/>
        <w:strike w:val="0"/>
        <w:color w:val="000000"/>
        <w:spacing w:val="0"/>
        <w:w w:val="100%"/>
        <w:position w:val="0"/>
        <w:sz w:val="22"/>
        <w:u w:val="none"/>
      </w:rPr>
    </w:lvl>
    <w:lvl w:ilvl="8">
      <w:start w:val="1"/>
      <w:numFmt w:val="bullet"/>
      <w:lvlText w:val="-"/>
      <w:lvlJc w:val="start"/>
      <w:rPr>
        <w:rFonts w:ascii="Times New Roman" w:hAnsi="Times New Roman"/>
        <w:b w:val="0"/>
        <w:i w:val="0"/>
        <w:smallCaps w:val="0"/>
        <w:strike w:val="0"/>
        <w:color w:val="000000"/>
        <w:spacing w:val="0"/>
        <w:w w:val="100%"/>
        <w:position w:val="0"/>
        <w:sz w:val="22"/>
        <w:u w:val="none"/>
      </w:rPr>
    </w:lvl>
  </w:abstractNum>
  <w:abstractNum w:abstractNumId="4" w15:restartNumberingAfterBreak="0">
    <w:nsid w:val="00000009"/>
    <w:multiLevelType w:val="multilevel"/>
    <w:tmpl w:val="00000008"/>
    <w:lvl w:ilvl="0">
      <w:start w:val="1"/>
      <w:numFmt w:val="decimal"/>
      <w:lvlText w:val="%1)"/>
      <w:lvlJc w:val="star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star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star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star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star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star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star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star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star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15:restartNumberingAfterBreak="0">
    <w:nsid w:val="068965A9"/>
    <w:multiLevelType w:val="hybridMultilevel"/>
    <w:tmpl w:val="7ED07D30"/>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6" w15:restartNumberingAfterBreak="0">
    <w:nsid w:val="06B1563A"/>
    <w:multiLevelType w:val="hybridMultilevel"/>
    <w:tmpl w:val="7108A05E"/>
    <w:lvl w:ilvl="0" w:tplc="1500F0EE">
      <w:numFmt w:val="bullet"/>
      <w:lvlText w:val="-"/>
      <w:lvlJc w:val="start"/>
      <w:pPr>
        <w:ind w:start="18pt" w:hanging="18pt"/>
      </w:pPr>
      <w:rPr>
        <w:rFonts w:ascii="Times New Roman" w:eastAsia="Times New Roman" w:hAnsi="Times New Roman" w:hint="default"/>
      </w:rPr>
    </w:lvl>
    <w:lvl w:ilvl="1" w:tplc="041F0003" w:tentative="1">
      <w:start w:val="1"/>
      <w:numFmt w:val="bullet"/>
      <w:lvlText w:val="o"/>
      <w:lvlJc w:val="start"/>
      <w:pPr>
        <w:ind w:start="54pt" w:hanging="18pt"/>
      </w:pPr>
      <w:rPr>
        <w:rFonts w:ascii="Courier New" w:hAnsi="Courier New" w:hint="default"/>
      </w:rPr>
    </w:lvl>
    <w:lvl w:ilvl="2" w:tplc="041F0005" w:tentative="1">
      <w:start w:val="1"/>
      <w:numFmt w:val="bullet"/>
      <w:lvlText w:val=""/>
      <w:lvlJc w:val="start"/>
      <w:pPr>
        <w:ind w:start="90pt" w:hanging="18pt"/>
      </w:pPr>
      <w:rPr>
        <w:rFonts w:ascii="Wingdings" w:hAnsi="Wingdings" w:hint="default"/>
      </w:rPr>
    </w:lvl>
    <w:lvl w:ilvl="3" w:tplc="041F0001" w:tentative="1">
      <w:start w:val="1"/>
      <w:numFmt w:val="bullet"/>
      <w:lvlText w:val=""/>
      <w:lvlJc w:val="start"/>
      <w:pPr>
        <w:ind w:start="126pt" w:hanging="18pt"/>
      </w:pPr>
      <w:rPr>
        <w:rFonts w:ascii="Symbol" w:hAnsi="Symbol" w:hint="default"/>
      </w:rPr>
    </w:lvl>
    <w:lvl w:ilvl="4" w:tplc="041F0003" w:tentative="1">
      <w:start w:val="1"/>
      <w:numFmt w:val="bullet"/>
      <w:lvlText w:val="o"/>
      <w:lvlJc w:val="start"/>
      <w:pPr>
        <w:ind w:start="162pt" w:hanging="18pt"/>
      </w:pPr>
      <w:rPr>
        <w:rFonts w:ascii="Courier New" w:hAnsi="Courier New" w:hint="default"/>
      </w:rPr>
    </w:lvl>
    <w:lvl w:ilvl="5" w:tplc="041F0005" w:tentative="1">
      <w:start w:val="1"/>
      <w:numFmt w:val="bullet"/>
      <w:lvlText w:val=""/>
      <w:lvlJc w:val="start"/>
      <w:pPr>
        <w:ind w:start="198pt" w:hanging="18pt"/>
      </w:pPr>
      <w:rPr>
        <w:rFonts w:ascii="Wingdings" w:hAnsi="Wingdings" w:hint="default"/>
      </w:rPr>
    </w:lvl>
    <w:lvl w:ilvl="6" w:tplc="041F0001" w:tentative="1">
      <w:start w:val="1"/>
      <w:numFmt w:val="bullet"/>
      <w:lvlText w:val=""/>
      <w:lvlJc w:val="start"/>
      <w:pPr>
        <w:ind w:start="234pt" w:hanging="18pt"/>
      </w:pPr>
      <w:rPr>
        <w:rFonts w:ascii="Symbol" w:hAnsi="Symbol" w:hint="default"/>
      </w:rPr>
    </w:lvl>
    <w:lvl w:ilvl="7" w:tplc="041F0003" w:tentative="1">
      <w:start w:val="1"/>
      <w:numFmt w:val="bullet"/>
      <w:lvlText w:val="o"/>
      <w:lvlJc w:val="start"/>
      <w:pPr>
        <w:ind w:start="270pt" w:hanging="18pt"/>
      </w:pPr>
      <w:rPr>
        <w:rFonts w:ascii="Courier New" w:hAnsi="Courier New" w:hint="default"/>
      </w:rPr>
    </w:lvl>
    <w:lvl w:ilvl="8" w:tplc="041F0005" w:tentative="1">
      <w:start w:val="1"/>
      <w:numFmt w:val="bullet"/>
      <w:lvlText w:val=""/>
      <w:lvlJc w:val="start"/>
      <w:pPr>
        <w:ind w:start="306pt" w:hanging="18pt"/>
      </w:pPr>
      <w:rPr>
        <w:rFonts w:ascii="Wingdings" w:hAnsi="Wingdings" w:hint="default"/>
      </w:rPr>
    </w:lvl>
  </w:abstractNum>
  <w:abstractNum w:abstractNumId="7" w15:restartNumberingAfterBreak="0">
    <w:nsid w:val="08AB3E01"/>
    <w:multiLevelType w:val="hybridMultilevel"/>
    <w:tmpl w:val="BA746548"/>
    <w:lvl w:ilvl="0" w:tplc="041F0017">
      <w:start w:val="1"/>
      <w:numFmt w:val="lowerLetter"/>
      <w:lvlText w:val="%1)"/>
      <w:lvlJc w:val="start"/>
      <w:pPr>
        <w:ind w:start="36pt" w:hanging="18pt"/>
      </w:pPr>
      <w:rPr>
        <w:rFonts w:cs="Times New Roman"/>
      </w:rPr>
    </w:lvl>
    <w:lvl w:ilvl="1" w:tplc="041F0019" w:tentative="1">
      <w:start w:val="1"/>
      <w:numFmt w:val="lowerLetter"/>
      <w:lvlText w:val="%2."/>
      <w:lvlJc w:val="start"/>
      <w:pPr>
        <w:ind w:start="72pt" w:hanging="18pt"/>
      </w:pPr>
      <w:rPr>
        <w:rFonts w:cs="Times New Roman"/>
      </w:rPr>
    </w:lvl>
    <w:lvl w:ilvl="2" w:tplc="041F001B" w:tentative="1">
      <w:start w:val="1"/>
      <w:numFmt w:val="lowerRoman"/>
      <w:lvlText w:val="%3."/>
      <w:lvlJc w:val="end"/>
      <w:pPr>
        <w:ind w:start="108pt" w:hanging="9pt"/>
      </w:pPr>
      <w:rPr>
        <w:rFonts w:cs="Times New Roman"/>
      </w:rPr>
    </w:lvl>
    <w:lvl w:ilvl="3" w:tplc="041F000F" w:tentative="1">
      <w:start w:val="1"/>
      <w:numFmt w:val="decimal"/>
      <w:lvlText w:val="%4."/>
      <w:lvlJc w:val="start"/>
      <w:pPr>
        <w:ind w:start="144pt" w:hanging="18pt"/>
      </w:pPr>
      <w:rPr>
        <w:rFonts w:cs="Times New Roman"/>
      </w:rPr>
    </w:lvl>
    <w:lvl w:ilvl="4" w:tplc="041F0019" w:tentative="1">
      <w:start w:val="1"/>
      <w:numFmt w:val="lowerLetter"/>
      <w:lvlText w:val="%5."/>
      <w:lvlJc w:val="start"/>
      <w:pPr>
        <w:ind w:start="180pt" w:hanging="18pt"/>
      </w:pPr>
      <w:rPr>
        <w:rFonts w:cs="Times New Roman"/>
      </w:rPr>
    </w:lvl>
    <w:lvl w:ilvl="5" w:tplc="041F001B" w:tentative="1">
      <w:start w:val="1"/>
      <w:numFmt w:val="lowerRoman"/>
      <w:lvlText w:val="%6."/>
      <w:lvlJc w:val="end"/>
      <w:pPr>
        <w:ind w:start="216pt" w:hanging="9pt"/>
      </w:pPr>
      <w:rPr>
        <w:rFonts w:cs="Times New Roman"/>
      </w:rPr>
    </w:lvl>
    <w:lvl w:ilvl="6" w:tplc="041F000F" w:tentative="1">
      <w:start w:val="1"/>
      <w:numFmt w:val="decimal"/>
      <w:lvlText w:val="%7."/>
      <w:lvlJc w:val="start"/>
      <w:pPr>
        <w:ind w:start="252pt" w:hanging="18pt"/>
      </w:pPr>
      <w:rPr>
        <w:rFonts w:cs="Times New Roman"/>
      </w:rPr>
    </w:lvl>
    <w:lvl w:ilvl="7" w:tplc="041F0019" w:tentative="1">
      <w:start w:val="1"/>
      <w:numFmt w:val="lowerLetter"/>
      <w:lvlText w:val="%8."/>
      <w:lvlJc w:val="start"/>
      <w:pPr>
        <w:ind w:start="288pt" w:hanging="18pt"/>
      </w:pPr>
      <w:rPr>
        <w:rFonts w:cs="Times New Roman"/>
      </w:rPr>
    </w:lvl>
    <w:lvl w:ilvl="8" w:tplc="041F001B" w:tentative="1">
      <w:start w:val="1"/>
      <w:numFmt w:val="lowerRoman"/>
      <w:lvlText w:val="%9."/>
      <w:lvlJc w:val="end"/>
      <w:pPr>
        <w:ind w:start="324pt" w:hanging="9pt"/>
      </w:pPr>
      <w:rPr>
        <w:rFonts w:cs="Times New Roman"/>
      </w:rPr>
    </w:lvl>
  </w:abstractNum>
  <w:abstractNum w:abstractNumId="8" w15:restartNumberingAfterBreak="0">
    <w:nsid w:val="0B573896"/>
    <w:multiLevelType w:val="hybridMultilevel"/>
    <w:tmpl w:val="CBE6DC92"/>
    <w:lvl w:ilvl="0" w:tplc="041F000F">
      <w:start w:val="1"/>
      <w:numFmt w:val="decimal"/>
      <w:lvlText w:val="%1."/>
      <w:lvlJc w:val="start"/>
      <w:pPr>
        <w:ind w:start="19pt" w:hanging="18pt"/>
      </w:pPr>
      <w:rPr>
        <w:rFonts w:cs="Times New Roman"/>
      </w:rPr>
    </w:lvl>
    <w:lvl w:ilvl="1" w:tplc="041F0019" w:tentative="1">
      <w:start w:val="1"/>
      <w:numFmt w:val="lowerLetter"/>
      <w:lvlText w:val="%2."/>
      <w:lvlJc w:val="start"/>
      <w:pPr>
        <w:ind w:start="48.90pt" w:hanging="18pt"/>
      </w:pPr>
      <w:rPr>
        <w:rFonts w:cs="Times New Roman"/>
      </w:rPr>
    </w:lvl>
    <w:lvl w:ilvl="2" w:tplc="041F001B" w:tentative="1">
      <w:start w:val="1"/>
      <w:numFmt w:val="lowerRoman"/>
      <w:lvlText w:val="%3."/>
      <w:lvlJc w:val="end"/>
      <w:pPr>
        <w:ind w:start="84.90pt" w:hanging="9pt"/>
      </w:pPr>
      <w:rPr>
        <w:rFonts w:cs="Times New Roman"/>
      </w:rPr>
    </w:lvl>
    <w:lvl w:ilvl="3" w:tplc="041F000F" w:tentative="1">
      <w:start w:val="1"/>
      <w:numFmt w:val="decimal"/>
      <w:lvlText w:val="%4."/>
      <w:lvlJc w:val="start"/>
      <w:pPr>
        <w:ind w:start="120.90pt" w:hanging="18pt"/>
      </w:pPr>
      <w:rPr>
        <w:rFonts w:cs="Times New Roman"/>
      </w:rPr>
    </w:lvl>
    <w:lvl w:ilvl="4" w:tplc="041F0019" w:tentative="1">
      <w:start w:val="1"/>
      <w:numFmt w:val="lowerLetter"/>
      <w:lvlText w:val="%5."/>
      <w:lvlJc w:val="start"/>
      <w:pPr>
        <w:ind w:start="156.90pt" w:hanging="18pt"/>
      </w:pPr>
      <w:rPr>
        <w:rFonts w:cs="Times New Roman"/>
      </w:rPr>
    </w:lvl>
    <w:lvl w:ilvl="5" w:tplc="041F001B" w:tentative="1">
      <w:start w:val="1"/>
      <w:numFmt w:val="lowerRoman"/>
      <w:lvlText w:val="%6."/>
      <w:lvlJc w:val="end"/>
      <w:pPr>
        <w:ind w:start="192.90pt" w:hanging="9pt"/>
      </w:pPr>
      <w:rPr>
        <w:rFonts w:cs="Times New Roman"/>
      </w:rPr>
    </w:lvl>
    <w:lvl w:ilvl="6" w:tplc="041F000F" w:tentative="1">
      <w:start w:val="1"/>
      <w:numFmt w:val="decimal"/>
      <w:lvlText w:val="%7."/>
      <w:lvlJc w:val="start"/>
      <w:pPr>
        <w:ind w:start="228.90pt" w:hanging="18pt"/>
      </w:pPr>
      <w:rPr>
        <w:rFonts w:cs="Times New Roman"/>
      </w:rPr>
    </w:lvl>
    <w:lvl w:ilvl="7" w:tplc="041F0019" w:tentative="1">
      <w:start w:val="1"/>
      <w:numFmt w:val="lowerLetter"/>
      <w:lvlText w:val="%8."/>
      <w:lvlJc w:val="start"/>
      <w:pPr>
        <w:ind w:start="264.90pt" w:hanging="18pt"/>
      </w:pPr>
      <w:rPr>
        <w:rFonts w:cs="Times New Roman"/>
      </w:rPr>
    </w:lvl>
    <w:lvl w:ilvl="8" w:tplc="041F001B" w:tentative="1">
      <w:start w:val="1"/>
      <w:numFmt w:val="lowerRoman"/>
      <w:lvlText w:val="%9."/>
      <w:lvlJc w:val="end"/>
      <w:pPr>
        <w:ind w:start="300.90pt" w:hanging="9pt"/>
      </w:pPr>
      <w:rPr>
        <w:rFonts w:cs="Times New Roman"/>
      </w:rPr>
    </w:lvl>
  </w:abstractNum>
  <w:abstractNum w:abstractNumId="9" w15:restartNumberingAfterBreak="0">
    <w:nsid w:val="11EF2E78"/>
    <w:multiLevelType w:val="hybridMultilevel"/>
    <w:tmpl w:val="FB6AAF6C"/>
    <w:lvl w:ilvl="0" w:tplc="041F000F">
      <w:start w:val="1"/>
      <w:numFmt w:val="decimal"/>
      <w:lvlText w:val="%1."/>
      <w:lvlJc w:val="start"/>
      <w:pPr>
        <w:ind w:start="47pt" w:hanging="18pt"/>
      </w:pPr>
      <w:rPr>
        <w:rFonts w:cs="Times New Roman"/>
      </w:rPr>
    </w:lvl>
    <w:lvl w:ilvl="1" w:tplc="041F0019" w:tentative="1">
      <w:start w:val="1"/>
      <w:numFmt w:val="lowerLetter"/>
      <w:lvlText w:val="%2."/>
      <w:lvlJc w:val="start"/>
      <w:pPr>
        <w:ind w:start="83pt" w:hanging="18pt"/>
      </w:pPr>
      <w:rPr>
        <w:rFonts w:cs="Times New Roman"/>
      </w:rPr>
    </w:lvl>
    <w:lvl w:ilvl="2" w:tplc="041F001B" w:tentative="1">
      <w:start w:val="1"/>
      <w:numFmt w:val="lowerRoman"/>
      <w:lvlText w:val="%3."/>
      <w:lvlJc w:val="end"/>
      <w:pPr>
        <w:ind w:start="119pt" w:hanging="9pt"/>
      </w:pPr>
      <w:rPr>
        <w:rFonts w:cs="Times New Roman"/>
      </w:rPr>
    </w:lvl>
    <w:lvl w:ilvl="3" w:tplc="041F000F" w:tentative="1">
      <w:start w:val="1"/>
      <w:numFmt w:val="decimal"/>
      <w:lvlText w:val="%4."/>
      <w:lvlJc w:val="start"/>
      <w:pPr>
        <w:ind w:start="155pt" w:hanging="18pt"/>
      </w:pPr>
      <w:rPr>
        <w:rFonts w:cs="Times New Roman"/>
      </w:rPr>
    </w:lvl>
    <w:lvl w:ilvl="4" w:tplc="041F0019" w:tentative="1">
      <w:start w:val="1"/>
      <w:numFmt w:val="lowerLetter"/>
      <w:lvlText w:val="%5."/>
      <w:lvlJc w:val="start"/>
      <w:pPr>
        <w:ind w:start="191pt" w:hanging="18pt"/>
      </w:pPr>
      <w:rPr>
        <w:rFonts w:cs="Times New Roman"/>
      </w:rPr>
    </w:lvl>
    <w:lvl w:ilvl="5" w:tplc="041F001B" w:tentative="1">
      <w:start w:val="1"/>
      <w:numFmt w:val="lowerRoman"/>
      <w:lvlText w:val="%6."/>
      <w:lvlJc w:val="end"/>
      <w:pPr>
        <w:ind w:start="227pt" w:hanging="9pt"/>
      </w:pPr>
      <w:rPr>
        <w:rFonts w:cs="Times New Roman"/>
      </w:rPr>
    </w:lvl>
    <w:lvl w:ilvl="6" w:tplc="041F000F" w:tentative="1">
      <w:start w:val="1"/>
      <w:numFmt w:val="decimal"/>
      <w:lvlText w:val="%7."/>
      <w:lvlJc w:val="start"/>
      <w:pPr>
        <w:ind w:start="263pt" w:hanging="18pt"/>
      </w:pPr>
      <w:rPr>
        <w:rFonts w:cs="Times New Roman"/>
      </w:rPr>
    </w:lvl>
    <w:lvl w:ilvl="7" w:tplc="041F0019" w:tentative="1">
      <w:start w:val="1"/>
      <w:numFmt w:val="lowerLetter"/>
      <w:lvlText w:val="%8."/>
      <w:lvlJc w:val="start"/>
      <w:pPr>
        <w:ind w:start="299pt" w:hanging="18pt"/>
      </w:pPr>
      <w:rPr>
        <w:rFonts w:cs="Times New Roman"/>
      </w:rPr>
    </w:lvl>
    <w:lvl w:ilvl="8" w:tplc="041F001B" w:tentative="1">
      <w:start w:val="1"/>
      <w:numFmt w:val="lowerRoman"/>
      <w:lvlText w:val="%9."/>
      <w:lvlJc w:val="end"/>
      <w:pPr>
        <w:ind w:start="335pt" w:hanging="9pt"/>
      </w:pPr>
      <w:rPr>
        <w:rFonts w:cs="Times New Roman"/>
      </w:rPr>
    </w:lvl>
  </w:abstractNum>
  <w:abstractNum w:abstractNumId="10" w15:restartNumberingAfterBreak="0">
    <w:nsid w:val="1E3F1CC5"/>
    <w:multiLevelType w:val="hybridMultilevel"/>
    <w:tmpl w:val="AE22BC60"/>
    <w:lvl w:ilvl="0" w:tplc="041F000F">
      <w:start w:val="1"/>
      <w:numFmt w:val="decimal"/>
      <w:lvlText w:val="%1."/>
      <w:lvlJc w:val="start"/>
      <w:pPr>
        <w:ind w:start="36pt" w:hanging="18pt"/>
      </w:pPr>
      <w:rPr>
        <w:rFonts w:cs="Times New Roman"/>
      </w:rPr>
    </w:lvl>
    <w:lvl w:ilvl="1" w:tplc="041F0019" w:tentative="1">
      <w:start w:val="1"/>
      <w:numFmt w:val="lowerLetter"/>
      <w:lvlText w:val="%2."/>
      <w:lvlJc w:val="start"/>
      <w:pPr>
        <w:ind w:start="72pt" w:hanging="18pt"/>
      </w:pPr>
      <w:rPr>
        <w:rFonts w:cs="Times New Roman"/>
      </w:rPr>
    </w:lvl>
    <w:lvl w:ilvl="2" w:tplc="041F001B" w:tentative="1">
      <w:start w:val="1"/>
      <w:numFmt w:val="lowerRoman"/>
      <w:lvlText w:val="%3."/>
      <w:lvlJc w:val="end"/>
      <w:pPr>
        <w:ind w:start="108pt" w:hanging="9pt"/>
      </w:pPr>
      <w:rPr>
        <w:rFonts w:cs="Times New Roman"/>
      </w:rPr>
    </w:lvl>
    <w:lvl w:ilvl="3" w:tplc="041F000F" w:tentative="1">
      <w:start w:val="1"/>
      <w:numFmt w:val="decimal"/>
      <w:lvlText w:val="%4."/>
      <w:lvlJc w:val="start"/>
      <w:pPr>
        <w:ind w:start="144pt" w:hanging="18pt"/>
      </w:pPr>
      <w:rPr>
        <w:rFonts w:cs="Times New Roman"/>
      </w:rPr>
    </w:lvl>
    <w:lvl w:ilvl="4" w:tplc="041F0019" w:tentative="1">
      <w:start w:val="1"/>
      <w:numFmt w:val="lowerLetter"/>
      <w:lvlText w:val="%5."/>
      <w:lvlJc w:val="start"/>
      <w:pPr>
        <w:ind w:start="180pt" w:hanging="18pt"/>
      </w:pPr>
      <w:rPr>
        <w:rFonts w:cs="Times New Roman"/>
      </w:rPr>
    </w:lvl>
    <w:lvl w:ilvl="5" w:tplc="041F001B" w:tentative="1">
      <w:start w:val="1"/>
      <w:numFmt w:val="lowerRoman"/>
      <w:lvlText w:val="%6."/>
      <w:lvlJc w:val="end"/>
      <w:pPr>
        <w:ind w:start="216pt" w:hanging="9pt"/>
      </w:pPr>
      <w:rPr>
        <w:rFonts w:cs="Times New Roman"/>
      </w:rPr>
    </w:lvl>
    <w:lvl w:ilvl="6" w:tplc="041F000F" w:tentative="1">
      <w:start w:val="1"/>
      <w:numFmt w:val="decimal"/>
      <w:lvlText w:val="%7."/>
      <w:lvlJc w:val="start"/>
      <w:pPr>
        <w:ind w:start="252pt" w:hanging="18pt"/>
      </w:pPr>
      <w:rPr>
        <w:rFonts w:cs="Times New Roman"/>
      </w:rPr>
    </w:lvl>
    <w:lvl w:ilvl="7" w:tplc="041F0019" w:tentative="1">
      <w:start w:val="1"/>
      <w:numFmt w:val="lowerLetter"/>
      <w:lvlText w:val="%8."/>
      <w:lvlJc w:val="start"/>
      <w:pPr>
        <w:ind w:start="288pt" w:hanging="18pt"/>
      </w:pPr>
      <w:rPr>
        <w:rFonts w:cs="Times New Roman"/>
      </w:rPr>
    </w:lvl>
    <w:lvl w:ilvl="8" w:tplc="041F001B" w:tentative="1">
      <w:start w:val="1"/>
      <w:numFmt w:val="lowerRoman"/>
      <w:lvlText w:val="%9."/>
      <w:lvlJc w:val="end"/>
      <w:pPr>
        <w:ind w:start="324pt" w:hanging="9pt"/>
      </w:pPr>
      <w:rPr>
        <w:rFonts w:cs="Times New Roman"/>
      </w:rPr>
    </w:lvl>
  </w:abstractNum>
  <w:abstractNum w:abstractNumId="11" w15:restartNumberingAfterBreak="0">
    <w:nsid w:val="1E8176E8"/>
    <w:multiLevelType w:val="multilevel"/>
    <w:tmpl w:val="E97002E0"/>
    <w:lvl w:ilvl="0">
      <w:start w:val="1"/>
      <w:numFmt w:val="bullet"/>
      <w:lvlText w:val=""/>
      <w:lvlJc w:val="start"/>
      <w:rPr>
        <w:rFonts w:ascii="Symbol" w:hAnsi="Symbol" w:hint="default"/>
        <w:b w:val="0"/>
        <w:i w:val="0"/>
        <w:smallCaps w:val="0"/>
        <w:strike w:val="0"/>
        <w:color w:val="000000"/>
        <w:spacing w:val="0"/>
        <w:w w:val="100%"/>
        <w:position w:val="0"/>
        <w:sz w:val="22"/>
        <w:u w:val="none"/>
      </w:rPr>
    </w:lvl>
    <w:lvl w:ilvl="1">
      <w:start w:val="1"/>
      <w:numFmt w:val="decimal"/>
      <w:lvlText w:val="%1."/>
      <w:lvlJc w:val="star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star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star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star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star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star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star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star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2" w15:restartNumberingAfterBreak="0">
    <w:nsid w:val="20384746"/>
    <w:multiLevelType w:val="hybridMultilevel"/>
    <w:tmpl w:val="0828229E"/>
    <w:lvl w:ilvl="0" w:tplc="85EC3426">
      <w:start w:val="4"/>
      <w:numFmt w:val="decimal"/>
      <w:lvlText w:val="%1.)"/>
      <w:lvlJc w:val="start"/>
      <w:pPr>
        <w:ind w:start="28.10pt" w:hanging="18pt"/>
      </w:pPr>
      <w:rPr>
        <w:rFonts w:cs="Times New Roman" w:hint="default"/>
      </w:rPr>
    </w:lvl>
    <w:lvl w:ilvl="1" w:tplc="041F0019" w:tentative="1">
      <w:start w:val="1"/>
      <w:numFmt w:val="lowerLetter"/>
      <w:lvlText w:val="%2."/>
      <w:lvlJc w:val="start"/>
      <w:pPr>
        <w:ind w:start="64.10pt" w:hanging="18pt"/>
      </w:pPr>
      <w:rPr>
        <w:rFonts w:cs="Times New Roman"/>
      </w:rPr>
    </w:lvl>
    <w:lvl w:ilvl="2" w:tplc="041F001B" w:tentative="1">
      <w:start w:val="1"/>
      <w:numFmt w:val="lowerRoman"/>
      <w:lvlText w:val="%3."/>
      <w:lvlJc w:val="end"/>
      <w:pPr>
        <w:ind w:start="100.10pt" w:hanging="9pt"/>
      </w:pPr>
      <w:rPr>
        <w:rFonts w:cs="Times New Roman"/>
      </w:rPr>
    </w:lvl>
    <w:lvl w:ilvl="3" w:tplc="041F000F" w:tentative="1">
      <w:start w:val="1"/>
      <w:numFmt w:val="decimal"/>
      <w:lvlText w:val="%4."/>
      <w:lvlJc w:val="start"/>
      <w:pPr>
        <w:ind w:start="136.10pt" w:hanging="18pt"/>
      </w:pPr>
      <w:rPr>
        <w:rFonts w:cs="Times New Roman"/>
      </w:rPr>
    </w:lvl>
    <w:lvl w:ilvl="4" w:tplc="041F0019" w:tentative="1">
      <w:start w:val="1"/>
      <w:numFmt w:val="lowerLetter"/>
      <w:lvlText w:val="%5."/>
      <w:lvlJc w:val="start"/>
      <w:pPr>
        <w:ind w:start="172.10pt" w:hanging="18pt"/>
      </w:pPr>
      <w:rPr>
        <w:rFonts w:cs="Times New Roman"/>
      </w:rPr>
    </w:lvl>
    <w:lvl w:ilvl="5" w:tplc="041F001B" w:tentative="1">
      <w:start w:val="1"/>
      <w:numFmt w:val="lowerRoman"/>
      <w:lvlText w:val="%6."/>
      <w:lvlJc w:val="end"/>
      <w:pPr>
        <w:ind w:start="208.10pt" w:hanging="9pt"/>
      </w:pPr>
      <w:rPr>
        <w:rFonts w:cs="Times New Roman"/>
      </w:rPr>
    </w:lvl>
    <w:lvl w:ilvl="6" w:tplc="041F000F" w:tentative="1">
      <w:start w:val="1"/>
      <w:numFmt w:val="decimal"/>
      <w:lvlText w:val="%7."/>
      <w:lvlJc w:val="start"/>
      <w:pPr>
        <w:ind w:start="244.10pt" w:hanging="18pt"/>
      </w:pPr>
      <w:rPr>
        <w:rFonts w:cs="Times New Roman"/>
      </w:rPr>
    </w:lvl>
    <w:lvl w:ilvl="7" w:tplc="041F0019" w:tentative="1">
      <w:start w:val="1"/>
      <w:numFmt w:val="lowerLetter"/>
      <w:lvlText w:val="%8."/>
      <w:lvlJc w:val="start"/>
      <w:pPr>
        <w:ind w:start="280.10pt" w:hanging="18pt"/>
      </w:pPr>
      <w:rPr>
        <w:rFonts w:cs="Times New Roman"/>
      </w:rPr>
    </w:lvl>
    <w:lvl w:ilvl="8" w:tplc="041F001B" w:tentative="1">
      <w:start w:val="1"/>
      <w:numFmt w:val="lowerRoman"/>
      <w:lvlText w:val="%9."/>
      <w:lvlJc w:val="end"/>
      <w:pPr>
        <w:ind w:start="316.10pt" w:hanging="9pt"/>
      </w:pPr>
      <w:rPr>
        <w:rFonts w:cs="Times New Roman"/>
      </w:rPr>
    </w:lvl>
  </w:abstractNum>
  <w:abstractNum w:abstractNumId="13" w15:restartNumberingAfterBreak="0">
    <w:nsid w:val="213D4CBE"/>
    <w:multiLevelType w:val="hybridMultilevel"/>
    <w:tmpl w:val="8244FE18"/>
    <w:lvl w:ilvl="0" w:tplc="A62674D4">
      <w:numFmt w:val="bullet"/>
      <w:lvlText w:val="-"/>
      <w:lvlJc w:val="start"/>
      <w:pPr>
        <w:ind w:start="36pt" w:hanging="18pt"/>
      </w:pPr>
      <w:rPr>
        <w:rFonts w:ascii="Times New Roman" w:eastAsia="Times New Roman" w:hAnsi="Times New Roman" w:hint="default"/>
      </w:rPr>
    </w:lvl>
    <w:lvl w:ilvl="1" w:tplc="041F0003" w:tentative="1">
      <w:start w:val="1"/>
      <w:numFmt w:val="bullet"/>
      <w:lvlText w:val="o"/>
      <w:lvlJc w:val="start"/>
      <w:pPr>
        <w:ind w:start="72pt" w:hanging="18pt"/>
      </w:pPr>
      <w:rPr>
        <w:rFonts w:ascii="Courier New" w:hAnsi="Courier New" w:hint="default"/>
      </w:rPr>
    </w:lvl>
    <w:lvl w:ilvl="2" w:tplc="041F0005" w:tentative="1">
      <w:start w:val="1"/>
      <w:numFmt w:val="bullet"/>
      <w:lvlText w:val=""/>
      <w:lvlJc w:val="start"/>
      <w:pPr>
        <w:ind w:start="108pt" w:hanging="18pt"/>
      </w:pPr>
      <w:rPr>
        <w:rFonts w:ascii="Wingdings" w:hAnsi="Wingdings" w:hint="default"/>
      </w:rPr>
    </w:lvl>
    <w:lvl w:ilvl="3" w:tplc="041F0001" w:tentative="1">
      <w:start w:val="1"/>
      <w:numFmt w:val="bullet"/>
      <w:lvlText w:val=""/>
      <w:lvlJc w:val="start"/>
      <w:pPr>
        <w:ind w:start="144pt" w:hanging="18pt"/>
      </w:pPr>
      <w:rPr>
        <w:rFonts w:ascii="Symbol" w:hAnsi="Symbol" w:hint="default"/>
      </w:rPr>
    </w:lvl>
    <w:lvl w:ilvl="4" w:tplc="041F0003" w:tentative="1">
      <w:start w:val="1"/>
      <w:numFmt w:val="bullet"/>
      <w:lvlText w:val="o"/>
      <w:lvlJc w:val="start"/>
      <w:pPr>
        <w:ind w:start="180pt" w:hanging="18pt"/>
      </w:pPr>
      <w:rPr>
        <w:rFonts w:ascii="Courier New" w:hAnsi="Courier New" w:hint="default"/>
      </w:rPr>
    </w:lvl>
    <w:lvl w:ilvl="5" w:tplc="041F0005" w:tentative="1">
      <w:start w:val="1"/>
      <w:numFmt w:val="bullet"/>
      <w:lvlText w:val=""/>
      <w:lvlJc w:val="start"/>
      <w:pPr>
        <w:ind w:start="216pt" w:hanging="18pt"/>
      </w:pPr>
      <w:rPr>
        <w:rFonts w:ascii="Wingdings" w:hAnsi="Wingdings" w:hint="default"/>
      </w:rPr>
    </w:lvl>
    <w:lvl w:ilvl="6" w:tplc="041F0001" w:tentative="1">
      <w:start w:val="1"/>
      <w:numFmt w:val="bullet"/>
      <w:lvlText w:val=""/>
      <w:lvlJc w:val="start"/>
      <w:pPr>
        <w:ind w:start="252pt" w:hanging="18pt"/>
      </w:pPr>
      <w:rPr>
        <w:rFonts w:ascii="Symbol" w:hAnsi="Symbol" w:hint="default"/>
      </w:rPr>
    </w:lvl>
    <w:lvl w:ilvl="7" w:tplc="041F0003" w:tentative="1">
      <w:start w:val="1"/>
      <w:numFmt w:val="bullet"/>
      <w:lvlText w:val="o"/>
      <w:lvlJc w:val="start"/>
      <w:pPr>
        <w:ind w:start="288pt" w:hanging="18pt"/>
      </w:pPr>
      <w:rPr>
        <w:rFonts w:ascii="Courier New" w:hAnsi="Courier New" w:hint="default"/>
      </w:rPr>
    </w:lvl>
    <w:lvl w:ilvl="8" w:tplc="041F0005" w:tentative="1">
      <w:start w:val="1"/>
      <w:numFmt w:val="bullet"/>
      <w:lvlText w:val=""/>
      <w:lvlJc w:val="start"/>
      <w:pPr>
        <w:ind w:start="324pt" w:hanging="18pt"/>
      </w:pPr>
      <w:rPr>
        <w:rFonts w:ascii="Wingdings" w:hAnsi="Wingdings" w:hint="default"/>
      </w:rPr>
    </w:lvl>
  </w:abstractNum>
  <w:abstractNum w:abstractNumId="14" w15:restartNumberingAfterBreak="0">
    <w:nsid w:val="240C1176"/>
    <w:multiLevelType w:val="hybridMultilevel"/>
    <w:tmpl w:val="2670041A"/>
    <w:lvl w:ilvl="0" w:tplc="041F0001">
      <w:start w:val="1"/>
      <w:numFmt w:val="bullet"/>
      <w:lvlText w:val=""/>
      <w:lvlJc w:val="start"/>
      <w:pPr>
        <w:ind w:start="36pt" w:hanging="18pt"/>
      </w:pPr>
      <w:rPr>
        <w:rFonts w:ascii="Symbol" w:hAnsi="Symbol" w:hint="default"/>
      </w:rPr>
    </w:lvl>
    <w:lvl w:ilvl="1" w:tplc="041F0003" w:tentative="1">
      <w:start w:val="1"/>
      <w:numFmt w:val="bullet"/>
      <w:lvlText w:val="o"/>
      <w:lvlJc w:val="start"/>
      <w:pPr>
        <w:ind w:start="72pt" w:hanging="18pt"/>
      </w:pPr>
      <w:rPr>
        <w:rFonts w:ascii="Courier New" w:hAnsi="Courier New" w:hint="default"/>
      </w:rPr>
    </w:lvl>
    <w:lvl w:ilvl="2" w:tplc="041F0005" w:tentative="1">
      <w:start w:val="1"/>
      <w:numFmt w:val="bullet"/>
      <w:lvlText w:val=""/>
      <w:lvlJc w:val="start"/>
      <w:pPr>
        <w:ind w:start="108pt" w:hanging="18pt"/>
      </w:pPr>
      <w:rPr>
        <w:rFonts w:ascii="Wingdings" w:hAnsi="Wingdings" w:hint="default"/>
      </w:rPr>
    </w:lvl>
    <w:lvl w:ilvl="3" w:tplc="041F0001" w:tentative="1">
      <w:start w:val="1"/>
      <w:numFmt w:val="bullet"/>
      <w:lvlText w:val=""/>
      <w:lvlJc w:val="start"/>
      <w:pPr>
        <w:ind w:start="144pt" w:hanging="18pt"/>
      </w:pPr>
      <w:rPr>
        <w:rFonts w:ascii="Symbol" w:hAnsi="Symbol" w:hint="default"/>
      </w:rPr>
    </w:lvl>
    <w:lvl w:ilvl="4" w:tplc="041F0003" w:tentative="1">
      <w:start w:val="1"/>
      <w:numFmt w:val="bullet"/>
      <w:lvlText w:val="o"/>
      <w:lvlJc w:val="start"/>
      <w:pPr>
        <w:ind w:start="180pt" w:hanging="18pt"/>
      </w:pPr>
      <w:rPr>
        <w:rFonts w:ascii="Courier New" w:hAnsi="Courier New" w:hint="default"/>
      </w:rPr>
    </w:lvl>
    <w:lvl w:ilvl="5" w:tplc="041F0005" w:tentative="1">
      <w:start w:val="1"/>
      <w:numFmt w:val="bullet"/>
      <w:lvlText w:val=""/>
      <w:lvlJc w:val="start"/>
      <w:pPr>
        <w:ind w:start="216pt" w:hanging="18pt"/>
      </w:pPr>
      <w:rPr>
        <w:rFonts w:ascii="Wingdings" w:hAnsi="Wingdings" w:hint="default"/>
      </w:rPr>
    </w:lvl>
    <w:lvl w:ilvl="6" w:tplc="041F0001" w:tentative="1">
      <w:start w:val="1"/>
      <w:numFmt w:val="bullet"/>
      <w:lvlText w:val=""/>
      <w:lvlJc w:val="start"/>
      <w:pPr>
        <w:ind w:start="252pt" w:hanging="18pt"/>
      </w:pPr>
      <w:rPr>
        <w:rFonts w:ascii="Symbol" w:hAnsi="Symbol" w:hint="default"/>
      </w:rPr>
    </w:lvl>
    <w:lvl w:ilvl="7" w:tplc="041F0003" w:tentative="1">
      <w:start w:val="1"/>
      <w:numFmt w:val="bullet"/>
      <w:lvlText w:val="o"/>
      <w:lvlJc w:val="start"/>
      <w:pPr>
        <w:ind w:start="288pt" w:hanging="18pt"/>
      </w:pPr>
      <w:rPr>
        <w:rFonts w:ascii="Courier New" w:hAnsi="Courier New" w:hint="default"/>
      </w:rPr>
    </w:lvl>
    <w:lvl w:ilvl="8" w:tplc="041F0005" w:tentative="1">
      <w:start w:val="1"/>
      <w:numFmt w:val="bullet"/>
      <w:lvlText w:val=""/>
      <w:lvlJc w:val="start"/>
      <w:pPr>
        <w:ind w:start="324pt" w:hanging="18pt"/>
      </w:pPr>
      <w:rPr>
        <w:rFonts w:ascii="Wingdings" w:hAnsi="Wingdings" w:hint="default"/>
      </w:rPr>
    </w:lvl>
  </w:abstractNum>
  <w:abstractNum w:abstractNumId="15" w15:restartNumberingAfterBreak="0">
    <w:nsid w:val="241B6175"/>
    <w:multiLevelType w:val="hybridMultilevel"/>
    <w:tmpl w:val="100874AA"/>
    <w:lvl w:ilvl="0" w:tplc="04090001">
      <w:start w:val="1"/>
      <w:numFmt w:val="bullet"/>
      <w:lvlText w:val=""/>
      <w:lvlJc w:val="start"/>
      <w:pPr>
        <w:ind w:start="64.35pt" w:hanging="18pt"/>
      </w:pPr>
      <w:rPr>
        <w:rFonts w:ascii="Symbol" w:hAnsi="Symbol" w:hint="default"/>
      </w:rPr>
    </w:lvl>
    <w:lvl w:ilvl="1" w:tplc="04090003" w:tentative="1">
      <w:start w:val="1"/>
      <w:numFmt w:val="bullet"/>
      <w:lvlText w:val="o"/>
      <w:lvlJc w:val="start"/>
      <w:pPr>
        <w:ind w:start="100.35pt" w:hanging="18pt"/>
      </w:pPr>
      <w:rPr>
        <w:rFonts w:ascii="Courier New" w:hAnsi="Courier New" w:hint="default"/>
      </w:rPr>
    </w:lvl>
    <w:lvl w:ilvl="2" w:tplc="04090005" w:tentative="1">
      <w:start w:val="1"/>
      <w:numFmt w:val="bullet"/>
      <w:lvlText w:val=""/>
      <w:lvlJc w:val="start"/>
      <w:pPr>
        <w:ind w:start="136.35pt" w:hanging="18pt"/>
      </w:pPr>
      <w:rPr>
        <w:rFonts w:ascii="Wingdings" w:hAnsi="Wingdings" w:hint="default"/>
      </w:rPr>
    </w:lvl>
    <w:lvl w:ilvl="3" w:tplc="04090001" w:tentative="1">
      <w:start w:val="1"/>
      <w:numFmt w:val="bullet"/>
      <w:lvlText w:val=""/>
      <w:lvlJc w:val="start"/>
      <w:pPr>
        <w:ind w:start="172.35pt" w:hanging="18pt"/>
      </w:pPr>
      <w:rPr>
        <w:rFonts w:ascii="Symbol" w:hAnsi="Symbol" w:hint="default"/>
      </w:rPr>
    </w:lvl>
    <w:lvl w:ilvl="4" w:tplc="04090003" w:tentative="1">
      <w:start w:val="1"/>
      <w:numFmt w:val="bullet"/>
      <w:lvlText w:val="o"/>
      <w:lvlJc w:val="start"/>
      <w:pPr>
        <w:ind w:start="208.35pt" w:hanging="18pt"/>
      </w:pPr>
      <w:rPr>
        <w:rFonts w:ascii="Courier New" w:hAnsi="Courier New" w:hint="default"/>
      </w:rPr>
    </w:lvl>
    <w:lvl w:ilvl="5" w:tplc="04090005" w:tentative="1">
      <w:start w:val="1"/>
      <w:numFmt w:val="bullet"/>
      <w:lvlText w:val=""/>
      <w:lvlJc w:val="start"/>
      <w:pPr>
        <w:ind w:start="244.35pt" w:hanging="18pt"/>
      </w:pPr>
      <w:rPr>
        <w:rFonts w:ascii="Wingdings" w:hAnsi="Wingdings" w:hint="default"/>
      </w:rPr>
    </w:lvl>
    <w:lvl w:ilvl="6" w:tplc="04090001" w:tentative="1">
      <w:start w:val="1"/>
      <w:numFmt w:val="bullet"/>
      <w:lvlText w:val=""/>
      <w:lvlJc w:val="start"/>
      <w:pPr>
        <w:ind w:start="280.35pt" w:hanging="18pt"/>
      </w:pPr>
      <w:rPr>
        <w:rFonts w:ascii="Symbol" w:hAnsi="Symbol" w:hint="default"/>
      </w:rPr>
    </w:lvl>
    <w:lvl w:ilvl="7" w:tplc="04090003" w:tentative="1">
      <w:start w:val="1"/>
      <w:numFmt w:val="bullet"/>
      <w:lvlText w:val="o"/>
      <w:lvlJc w:val="start"/>
      <w:pPr>
        <w:ind w:start="316.35pt" w:hanging="18pt"/>
      </w:pPr>
      <w:rPr>
        <w:rFonts w:ascii="Courier New" w:hAnsi="Courier New" w:hint="default"/>
      </w:rPr>
    </w:lvl>
    <w:lvl w:ilvl="8" w:tplc="04090005" w:tentative="1">
      <w:start w:val="1"/>
      <w:numFmt w:val="bullet"/>
      <w:lvlText w:val=""/>
      <w:lvlJc w:val="start"/>
      <w:pPr>
        <w:ind w:start="352.35pt" w:hanging="18pt"/>
      </w:pPr>
      <w:rPr>
        <w:rFonts w:ascii="Wingdings" w:hAnsi="Wingdings" w:hint="default"/>
      </w:rPr>
    </w:lvl>
  </w:abstractNum>
  <w:abstractNum w:abstractNumId="16" w15:restartNumberingAfterBreak="0">
    <w:nsid w:val="257C50F7"/>
    <w:multiLevelType w:val="hybridMultilevel"/>
    <w:tmpl w:val="BBBCCFCC"/>
    <w:lvl w:ilvl="0" w:tplc="041F0017">
      <w:start w:val="1"/>
      <w:numFmt w:val="lowerLetter"/>
      <w:lvlText w:val="%1)"/>
      <w:lvlJc w:val="start"/>
      <w:pPr>
        <w:ind w:start="46.40pt" w:hanging="18pt"/>
      </w:pPr>
      <w:rPr>
        <w:rFonts w:cs="Times New Roman"/>
      </w:rPr>
    </w:lvl>
    <w:lvl w:ilvl="1" w:tplc="041F0019" w:tentative="1">
      <w:start w:val="1"/>
      <w:numFmt w:val="lowerLetter"/>
      <w:lvlText w:val="%2."/>
      <w:lvlJc w:val="start"/>
      <w:pPr>
        <w:ind w:start="97.10pt" w:hanging="18pt"/>
      </w:pPr>
      <w:rPr>
        <w:rFonts w:cs="Times New Roman"/>
      </w:rPr>
    </w:lvl>
    <w:lvl w:ilvl="2" w:tplc="041F001B" w:tentative="1">
      <w:start w:val="1"/>
      <w:numFmt w:val="lowerRoman"/>
      <w:lvlText w:val="%3."/>
      <w:lvlJc w:val="end"/>
      <w:pPr>
        <w:ind w:start="133.10pt" w:hanging="9pt"/>
      </w:pPr>
      <w:rPr>
        <w:rFonts w:cs="Times New Roman"/>
      </w:rPr>
    </w:lvl>
    <w:lvl w:ilvl="3" w:tplc="041F000F" w:tentative="1">
      <w:start w:val="1"/>
      <w:numFmt w:val="decimal"/>
      <w:lvlText w:val="%4."/>
      <w:lvlJc w:val="start"/>
      <w:pPr>
        <w:ind w:start="169.10pt" w:hanging="18pt"/>
      </w:pPr>
      <w:rPr>
        <w:rFonts w:cs="Times New Roman"/>
      </w:rPr>
    </w:lvl>
    <w:lvl w:ilvl="4" w:tplc="041F0019" w:tentative="1">
      <w:start w:val="1"/>
      <w:numFmt w:val="lowerLetter"/>
      <w:lvlText w:val="%5."/>
      <w:lvlJc w:val="start"/>
      <w:pPr>
        <w:ind w:start="205.10pt" w:hanging="18pt"/>
      </w:pPr>
      <w:rPr>
        <w:rFonts w:cs="Times New Roman"/>
      </w:rPr>
    </w:lvl>
    <w:lvl w:ilvl="5" w:tplc="041F001B" w:tentative="1">
      <w:start w:val="1"/>
      <w:numFmt w:val="lowerRoman"/>
      <w:lvlText w:val="%6."/>
      <w:lvlJc w:val="end"/>
      <w:pPr>
        <w:ind w:start="241.10pt" w:hanging="9pt"/>
      </w:pPr>
      <w:rPr>
        <w:rFonts w:cs="Times New Roman"/>
      </w:rPr>
    </w:lvl>
    <w:lvl w:ilvl="6" w:tplc="041F000F" w:tentative="1">
      <w:start w:val="1"/>
      <w:numFmt w:val="decimal"/>
      <w:lvlText w:val="%7."/>
      <w:lvlJc w:val="start"/>
      <w:pPr>
        <w:ind w:start="277.10pt" w:hanging="18pt"/>
      </w:pPr>
      <w:rPr>
        <w:rFonts w:cs="Times New Roman"/>
      </w:rPr>
    </w:lvl>
    <w:lvl w:ilvl="7" w:tplc="041F0019" w:tentative="1">
      <w:start w:val="1"/>
      <w:numFmt w:val="lowerLetter"/>
      <w:lvlText w:val="%8."/>
      <w:lvlJc w:val="start"/>
      <w:pPr>
        <w:ind w:start="313.10pt" w:hanging="18pt"/>
      </w:pPr>
      <w:rPr>
        <w:rFonts w:cs="Times New Roman"/>
      </w:rPr>
    </w:lvl>
    <w:lvl w:ilvl="8" w:tplc="041F001B" w:tentative="1">
      <w:start w:val="1"/>
      <w:numFmt w:val="lowerRoman"/>
      <w:lvlText w:val="%9."/>
      <w:lvlJc w:val="end"/>
      <w:pPr>
        <w:ind w:start="349.10pt" w:hanging="9pt"/>
      </w:pPr>
      <w:rPr>
        <w:rFonts w:cs="Times New Roman"/>
      </w:rPr>
    </w:lvl>
  </w:abstractNum>
  <w:abstractNum w:abstractNumId="17" w15:restartNumberingAfterBreak="0">
    <w:nsid w:val="2585077B"/>
    <w:multiLevelType w:val="hybridMultilevel"/>
    <w:tmpl w:val="B5E6D0E8"/>
    <w:lvl w:ilvl="0" w:tplc="041F0001">
      <w:start w:val="1"/>
      <w:numFmt w:val="bullet"/>
      <w:lvlText w:val=""/>
      <w:lvlJc w:val="start"/>
      <w:pPr>
        <w:ind w:start="36pt" w:hanging="18pt"/>
      </w:pPr>
      <w:rPr>
        <w:rFonts w:ascii="Symbol" w:hAnsi="Symbol" w:hint="default"/>
      </w:rPr>
    </w:lvl>
    <w:lvl w:ilvl="1" w:tplc="041F0003" w:tentative="1">
      <w:start w:val="1"/>
      <w:numFmt w:val="bullet"/>
      <w:lvlText w:val="o"/>
      <w:lvlJc w:val="start"/>
      <w:pPr>
        <w:ind w:start="72pt" w:hanging="18pt"/>
      </w:pPr>
      <w:rPr>
        <w:rFonts w:ascii="Courier New" w:hAnsi="Courier New" w:hint="default"/>
      </w:rPr>
    </w:lvl>
    <w:lvl w:ilvl="2" w:tplc="041F0005" w:tentative="1">
      <w:start w:val="1"/>
      <w:numFmt w:val="bullet"/>
      <w:lvlText w:val=""/>
      <w:lvlJc w:val="start"/>
      <w:pPr>
        <w:ind w:start="108pt" w:hanging="18pt"/>
      </w:pPr>
      <w:rPr>
        <w:rFonts w:ascii="Wingdings" w:hAnsi="Wingdings" w:hint="default"/>
      </w:rPr>
    </w:lvl>
    <w:lvl w:ilvl="3" w:tplc="041F0001" w:tentative="1">
      <w:start w:val="1"/>
      <w:numFmt w:val="bullet"/>
      <w:lvlText w:val=""/>
      <w:lvlJc w:val="start"/>
      <w:pPr>
        <w:ind w:start="144pt" w:hanging="18pt"/>
      </w:pPr>
      <w:rPr>
        <w:rFonts w:ascii="Symbol" w:hAnsi="Symbol" w:hint="default"/>
      </w:rPr>
    </w:lvl>
    <w:lvl w:ilvl="4" w:tplc="041F0003" w:tentative="1">
      <w:start w:val="1"/>
      <w:numFmt w:val="bullet"/>
      <w:lvlText w:val="o"/>
      <w:lvlJc w:val="start"/>
      <w:pPr>
        <w:ind w:start="180pt" w:hanging="18pt"/>
      </w:pPr>
      <w:rPr>
        <w:rFonts w:ascii="Courier New" w:hAnsi="Courier New" w:hint="default"/>
      </w:rPr>
    </w:lvl>
    <w:lvl w:ilvl="5" w:tplc="041F0005" w:tentative="1">
      <w:start w:val="1"/>
      <w:numFmt w:val="bullet"/>
      <w:lvlText w:val=""/>
      <w:lvlJc w:val="start"/>
      <w:pPr>
        <w:ind w:start="216pt" w:hanging="18pt"/>
      </w:pPr>
      <w:rPr>
        <w:rFonts w:ascii="Wingdings" w:hAnsi="Wingdings" w:hint="default"/>
      </w:rPr>
    </w:lvl>
    <w:lvl w:ilvl="6" w:tplc="041F0001" w:tentative="1">
      <w:start w:val="1"/>
      <w:numFmt w:val="bullet"/>
      <w:lvlText w:val=""/>
      <w:lvlJc w:val="start"/>
      <w:pPr>
        <w:ind w:start="252pt" w:hanging="18pt"/>
      </w:pPr>
      <w:rPr>
        <w:rFonts w:ascii="Symbol" w:hAnsi="Symbol" w:hint="default"/>
      </w:rPr>
    </w:lvl>
    <w:lvl w:ilvl="7" w:tplc="041F0003" w:tentative="1">
      <w:start w:val="1"/>
      <w:numFmt w:val="bullet"/>
      <w:lvlText w:val="o"/>
      <w:lvlJc w:val="start"/>
      <w:pPr>
        <w:ind w:start="288pt" w:hanging="18pt"/>
      </w:pPr>
      <w:rPr>
        <w:rFonts w:ascii="Courier New" w:hAnsi="Courier New" w:hint="default"/>
      </w:rPr>
    </w:lvl>
    <w:lvl w:ilvl="8" w:tplc="041F0005" w:tentative="1">
      <w:start w:val="1"/>
      <w:numFmt w:val="bullet"/>
      <w:lvlText w:val=""/>
      <w:lvlJc w:val="start"/>
      <w:pPr>
        <w:ind w:start="324pt" w:hanging="18pt"/>
      </w:pPr>
      <w:rPr>
        <w:rFonts w:ascii="Wingdings" w:hAnsi="Wingdings" w:hint="default"/>
      </w:rPr>
    </w:lvl>
  </w:abstractNum>
  <w:abstractNum w:abstractNumId="18" w15:restartNumberingAfterBreak="0">
    <w:nsid w:val="27D979B0"/>
    <w:multiLevelType w:val="hybridMultilevel"/>
    <w:tmpl w:val="41B06F8E"/>
    <w:lvl w:ilvl="0" w:tplc="041F0017">
      <w:start w:val="1"/>
      <w:numFmt w:val="lowerLetter"/>
      <w:lvlText w:val="%1)"/>
      <w:lvlJc w:val="start"/>
      <w:pPr>
        <w:ind w:start="36pt" w:hanging="18pt"/>
      </w:pPr>
      <w:rPr>
        <w:rFonts w:cs="Times New Roman"/>
      </w:rPr>
    </w:lvl>
    <w:lvl w:ilvl="1" w:tplc="041F0019" w:tentative="1">
      <w:start w:val="1"/>
      <w:numFmt w:val="lowerLetter"/>
      <w:lvlText w:val="%2."/>
      <w:lvlJc w:val="start"/>
      <w:pPr>
        <w:ind w:start="72pt" w:hanging="18pt"/>
      </w:pPr>
      <w:rPr>
        <w:rFonts w:cs="Times New Roman"/>
      </w:rPr>
    </w:lvl>
    <w:lvl w:ilvl="2" w:tplc="041F001B" w:tentative="1">
      <w:start w:val="1"/>
      <w:numFmt w:val="lowerRoman"/>
      <w:lvlText w:val="%3."/>
      <w:lvlJc w:val="end"/>
      <w:pPr>
        <w:ind w:start="108pt" w:hanging="9pt"/>
      </w:pPr>
      <w:rPr>
        <w:rFonts w:cs="Times New Roman"/>
      </w:rPr>
    </w:lvl>
    <w:lvl w:ilvl="3" w:tplc="041F000F" w:tentative="1">
      <w:start w:val="1"/>
      <w:numFmt w:val="decimal"/>
      <w:lvlText w:val="%4."/>
      <w:lvlJc w:val="start"/>
      <w:pPr>
        <w:ind w:start="144pt" w:hanging="18pt"/>
      </w:pPr>
      <w:rPr>
        <w:rFonts w:cs="Times New Roman"/>
      </w:rPr>
    </w:lvl>
    <w:lvl w:ilvl="4" w:tplc="041F0019" w:tentative="1">
      <w:start w:val="1"/>
      <w:numFmt w:val="lowerLetter"/>
      <w:lvlText w:val="%5."/>
      <w:lvlJc w:val="start"/>
      <w:pPr>
        <w:ind w:start="180pt" w:hanging="18pt"/>
      </w:pPr>
      <w:rPr>
        <w:rFonts w:cs="Times New Roman"/>
      </w:rPr>
    </w:lvl>
    <w:lvl w:ilvl="5" w:tplc="041F001B" w:tentative="1">
      <w:start w:val="1"/>
      <w:numFmt w:val="lowerRoman"/>
      <w:lvlText w:val="%6."/>
      <w:lvlJc w:val="end"/>
      <w:pPr>
        <w:ind w:start="216pt" w:hanging="9pt"/>
      </w:pPr>
      <w:rPr>
        <w:rFonts w:cs="Times New Roman"/>
      </w:rPr>
    </w:lvl>
    <w:lvl w:ilvl="6" w:tplc="041F000F" w:tentative="1">
      <w:start w:val="1"/>
      <w:numFmt w:val="decimal"/>
      <w:lvlText w:val="%7."/>
      <w:lvlJc w:val="start"/>
      <w:pPr>
        <w:ind w:start="252pt" w:hanging="18pt"/>
      </w:pPr>
      <w:rPr>
        <w:rFonts w:cs="Times New Roman"/>
      </w:rPr>
    </w:lvl>
    <w:lvl w:ilvl="7" w:tplc="041F0019" w:tentative="1">
      <w:start w:val="1"/>
      <w:numFmt w:val="lowerLetter"/>
      <w:lvlText w:val="%8."/>
      <w:lvlJc w:val="start"/>
      <w:pPr>
        <w:ind w:start="288pt" w:hanging="18pt"/>
      </w:pPr>
      <w:rPr>
        <w:rFonts w:cs="Times New Roman"/>
      </w:rPr>
    </w:lvl>
    <w:lvl w:ilvl="8" w:tplc="041F001B" w:tentative="1">
      <w:start w:val="1"/>
      <w:numFmt w:val="lowerRoman"/>
      <w:lvlText w:val="%9."/>
      <w:lvlJc w:val="end"/>
      <w:pPr>
        <w:ind w:start="324pt" w:hanging="9pt"/>
      </w:pPr>
      <w:rPr>
        <w:rFonts w:cs="Times New Roman"/>
      </w:rPr>
    </w:lvl>
  </w:abstractNum>
  <w:abstractNum w:abstractNumId="19" w15:restartNumberingAfterBreak="0">
    <w:nsid w:val="2E9B35E2"/>
    <w:multiLevelType w:val="hybridMultilevel"/>
    <w:tmpl w:val="A4C47326"/>
    <w:lvl w:ilvl="0" w:tplc="041F0001">
      <w:start w:val="1"/>
      <w:numFmt w:val="bullet"/>
      <w:lvlText w:val=""/>
      <w:lvlJc w:val="start"/>
      <w:pPr>
        <w:ind w:start="36pt" w:hanging="18pt"/>
      </w:pPr>
      <w:rPr>
        <w:rFonts w:ascii="Symbol" w:hAnsi="Symbol" w:hint="default"/>
      </w:rPr>
    </w:lvl>
    <w:lvl w:ilvl="1" w:tplc="041F0003" w:tentative="1">
      <w:start w:val="1"/>
      <w:numFmt w:val="bullet"/>
      <w:lvlText w:val="o"/>
      <w:lvlJc w:val="start"/>
      <w:pPr>
        <w:ind w:start="72pt" w:hanging="18pt"/>
      </w:pPr>
      <w:rPr>
        <w:rFonts w:ascii="Courier New" w:hAnsi="Courier New" w:hint="default"/>
      </w:rPr>
    </w:lvl>
    <w:lvl w:ilvl="2" w:tplc="041F0005" w:tentative="1">
      <w:start w:val="1"/>
      <w:numFmt w:val="bullet"/>
      <w:lvlText w:val=""/>
      <w:lvlJc w:val="start"/>
      <w:pPr>
        <w:ind w:start="108pt" w:hanging="18pt"/>
      </w:pPr>
      <w:rPr>
        <w:rFonts w:ascii="Wingdings" w:hAnsi="Wingdings" w:hint="default"/>
      </w:rPr>
    </w:lvl>
    <w:lvl w:ilvl="3" w:tplc="041F0001" w:tentative="1">
      <w:start w:val="1"/>
      <w:numFmt w:val="bullet"/>
      <w:lvlText w:val=""/>
      <w:lvlJc w:val="start"/>
      <w:pPr>
        <w:ind w:start="144pt" w:hanging="18pt"/>
      </w:pPr>
      <w:rPr>
        <w:rFonts w:ascii="Symbol" w:hAnsi="Symbol" w:hint="default"/>
      </w:rPr>
    </w:lvl>
    <w:lvl w:ilvl="4" w:tplc="041F0003" w:tentative="1">
      <w:start w:val="1"/>
      <w:numFmt w:val="bullet"/>
      <w:lvlText w:val="o"/>
      <w:lvlJc w:val="start"/>
      <w:pPr>
        <w:ind w:start="180pt" w:hanging="18pt"/>
      </w:pPr>
      <w:rPr>
        <w:rFonts w:ascii="Courier New" w:hAnsi="Courier New" w:hint="default"/>
      </w:rPr>
    </w:lvl>
    <w:lvl w:ilvl="5" w:tplc="041F0005" w:tentative="1">
      <w:start w:val="1"/>
      <w:numFmt w:val="bullet"/>
      <w:lvlText w:val=""/>
      <w:lvlJc w:val="start"/>
      <w:pPr>
        <w:ind w:start="216pt" w:hanging="18pt"/>
      </w:pPr>
      <w:rPr>
        <w:rFonts w:ascii="Wingdings" w:hAnsi="Wingdings" w:hint="default"/>
      </w:rPr>
    </w:lvl>
    <w:lvl w:ilvl="6" w:tplc="041F0001" w:tentative="1">
      <w:start w:val="1"/>
      <w:numFmt w:val="bullet"/>
      <w:lvlText w:val=""/>
      <w:lvlJc w:val="start"/>
      <w:pPr>
        <w:ind w:start="252pt" w:hanging="18pt"/>
      </w:pPr>
      <w:rPr>
        <w:rFonts w:ascii="Symbol" w:hAnsi="Symbol" w:hint="default"/>
      </w:rPr>
    </w:lvl>
    <w:lvl w:ilvl="7" w:tplc="041F0003" w:tentative="1">
      <w:start w:val="1"/>
      <w:numFmt w:val="bullet"/>
      <w:lvlText w:val="o"/>
      <w:lvlJc w:val="start"/>
      <w:pPr>
        <w:ind w:start="288pt" w:hanging="18pt"/>
      </w:pPr>
      <w:rPr>
        <w:rFonts w:ascii="Courier New" w:hAnsi="Courier New" w:hint="default"/>
      </w:rPr>
    </w:lvl>
    <w:lvl w:ilvl="8" w:tplc="041F0005" w:tentative="1">
      <w:start w:val="1"/>
      <w:numFmt w:val="bullet"/>
      <w:lvlText w:val=""/>
      <w:lvlJc w:val="start"/>
      <w:pPr>
        <w:ind w:start="324pt" w:hanging="18pt"/>
      </w:pPr>
      <w:rPr>
        <w:rFonts w:ascii="Wingdings" w:hAnsi="Wingdings" w:hint="default"/>
      </w:rPr>
    </w:lvl>
  </w:abstractNum>
  <w:abstractNum w:abstractNumId="20" w15:restartNumberingAfterBreak="0">
    <w:nsid w:val="2F767203"/>
    <w:multiLevelType w:val="hybridMultilevel"/>
    <w:tmpl w:val="8A2C1A68"/>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1" w15:restartNumberingAfterBreak="0">
    <w:nsid w:val="30AA13C8"/>
    <w:multiLevelType w:val="hybridMultilevel"/>
    <w:tmpl w:val="ED08D4F2"/>
    <w:lvl w:ilvl="0" w:tplc="041F0001">
      <w:start w:val="1"/>
      <w:numFmt w:val="bullet"/>
      <w:lvlText w:val=""/>
      <w:lvlJc w:val="start"/>
      <w:pPr>
        <w:ind w:start="18pt" w:hanging="18pt"/>
      </w:pPr>
      <w:rPr>
        <w:rFonts w:ascii="Symbol" w:hAnsi="Symbol" w:hint="default"/>
      </w:rPr>
    </w:lvl>
    <w:lvl w:ilvl="1" w:tplc="041F0001">
      <w:start w:val="1"/>
      <w:numFmt w:val="bullet"/>
      <w:lvlText w:val=""/>
      <w:lvlJc w:val="start"/>
      <w:pPr>
        <w:ind w:start="54pt" w:hanging="18pt"/>
      </w:pPr>
      <w:rPr>
        <w:rFonts w:ascii="Symbol" w:hAnsi="Symbol" w:hint="default"/>
      </w:rPr>
    </w:lvl>
    <w:lvl w:ilvl="2" w:tplc="041F0005" w:tentative="1">
      <w:start w:val="1"/>
      <w:numFmt w:val="bullet"/>
      <w:lvlText w:val=""/>
      <w:lvlJc w:val="start"/>
      <w:pPr>
        <w:ind w:start="90pt" w:hanging="18pt"/>
      </w:pPr>
      <w:rPr>
        <w:rFonts w:ascii="Wingdings" w:hAnsi="Wingdings" w:hint="default"/>
      </w:rPr>
    </w:lvl>
    <w:lvl w:ilvl="3" w:tplc="041F0001" w:tentative="1">
      <w:start w:val="1"/>
      <w:numFmt w:val="bullet"/>
      <w:lvlText w:val=""/>
      <w:lvlJc w:val="start"/>
      <w:pPr>
        <w:ind w:start="126pt" w:hanging="18pt"/>
      </w:pPr>
      <w:rPr>
        <w:rFonts w:ascii="Symbol" w:hAnsi="Symbol" w:hint="default"/>
      </w:rPr>
    </w:lvl>
    <w:lvl w:ilvl="4" w:tplc="041F0003" w:tentative="1">
      <w:start w:val="1"/>
      <w:numFmt w:val="bullet"/>
      <w:lvlText w:val="o"/>
      <w:lvlJc w:val="start"/>
      <w:pPr>
        <w:ind w:start="162pt" w:hanging="18pt"/>
      </w:pPr>
      <w:rPr>
        <w:rFonts w:ascii="Courier New" w:hAnsi="Courier New" w:hint="default"/>
      </w:rPr>
    </w:lvl>
    <w:lvl w:ilvl="5" w:tplc="041F0005" w:tentative="1">
      <w:start w:val="1"/>
      <w:numFmt w:val="bullet"/>
      <w:lvlText w:val=""/>
      <w:lvlJc w:val="start"/>
      <w:pPr>
        <w:ind w:start="198pt" w:hanging="18pt"/>
      </w:pPr>
      <w:rPr>
        <w:rFonts w:ascii="Wingdings" w:hAnsi="Wingdings" w:hint="default"/>
      </w:rPr>
    </w:lvl>
    <w:lvl w:ilvl="6" w:tplc="041F0001" w:tentative="1">
      <w:start w:val="1"/>
      <w:numFmt w:val="bullet"/>
      <w:lvlText w:val=""/>
      <w:lvlJc w:val="start"/>
      <w:pPr>
        <w:ind w:start="234pt" w:hanging="18pt"/>
      </w:pPr>
      <w:rPr>
        <w:rFonts w:ascii="Symbol" w:hAnsi="Symbol" w:hint="default"/>
      </w:rPr>
    </w:lvl>
    <w:lvl w:ilvl="7" w:tplc="041F0003" w:tentative="1">
      <w:start w:val="1"/>
      <w:numFmt w:val="bullet"/>
      <w:lvlText w:val="o"/>
      <w:lvlJc w:val="start"/>
      <w:pPr>
        <w:ind w:start="270pt" w:hanging="18pt"/>
      </w:pPr>
      <w:rPr>
        <w:rFonts w:ascii="Courier New" w:hAnsi="Courier New" w:hint="default"/>
      </w:rPr>
    </w:lvl>
    <w:lvl w:ilvl="8" w:tplc="041F0005" w:tentative="1">
      <w:start w:val="1"/>
      <w:numFmt w:val="bullet"/>
      <w:lvlText w:val=""/>
      <w:lvlJc w:val="start"/>
      <w:pPr>
        <w:ind w:start="306pt" w:hanging="18pt"/>
      </w:pPr>
      <w:rPr>
        <w:rFonts w:ascii="Wingdings" w:hAnsi="Wingdings" w:hint="default"/>
      </w:rPr>
    </w:lvl>
  </w:abstractNum>
  <w:abstractNum w:abstractNumId="22" w15:restartNumberingAfterBreak="0">
    <w:nsid w:val="3AD83545"/>
    <w:multiLevelType w:val="hybridMultilevel"/>
    <w:tmpl w:val="B6CE8846"/>
    <w:lvl w:ilvl="0" w:tplc="04090001">
      <w:start w:val="1"/>
      <w:numFmt w:val="bullet"/>
      <w:lvlText w:val=""/>
      <w:lvlJc w:val="start"/>
      <w:pPr>
        <w:ind w:start="66.05pt" w:hanging="18pt"/>
      </w:pPr>
      <w:rPr>
        <w:rFonts w:ascii="Symbol" w:hAnsi="Symbol" w:hint="default"/>
      </w:rPr>
    </w:lvl>
    <w:lvl w:ilvl="1" w:tplc="04090003" w:tentative="1">
      <w:start w:val="1"/>
      <w:numFmt w:val="bullet"/>
      <w:lvlText w:val="o"/>
      <w:lvlJc w:val="start"/>
      <w:pPr>
        <w:ind w:start="102.05pt" w:hanging="18pt"/>
      </w:pPr>
      <w:rPr>
        <w:rFonts w:ascii="Courier New" w:hAnsi="Courier New" w:hint="default"/>
      </w:rPr>
    </w:lvl>
    <w:lvl w:ilvl="2" w:tplc="04090005" w:tentative="1">
      <w:start w:val="1"/>
      <w:numFmt w:val="bullet"/>
      <w:lvlText w:val=""/>
      <w:lvlJc w:val="start"/>
      <w:pPr>
        <w:ind w:start="138.05pt" w:hanging="18pt"/>
      </w:pPr>
      <w:rPr>
        <w:rFonts w:ascii="Wingdings" w:hAnsi="Wingdings" w:hint="default"/>
      </w:rPr>
    </w:lvl>
    <w:lvl w:ilvl="3" w:tplc="04090001" w:tentative="1">
      <w:start w:val="1"/>
      <w:numFmt w:val="bullet"/>
      <w:lvlText w:val=""/>
      <w:lvlJc w:val="start"/>
      <w:pPr>
        <w:ind w:start="174.05pt" w:hanging="18pt"/>
      </w:pPr>
      <w:rPr>
        <w:rFonts w:ascii="Symbol" w:hAnsi="Symbol" w:hint="default"/>
      </w:rPr>
    </w:lvl>
    <w:lvl w:ilvl="4" w:tplc="04090003" w:tentative="1">
      <w:start w:val="1"/>
      <w:numFmt w:val="bullet"/>
      <w:lvlText w:val="o"/>
      <w:lvlJc w:val="start"/>
      <w:pPr>
        <w:ind w:start="210.05pt" w:hanging="18pt"/>
      </w:pPr>
      <w:rPr>
        <w:rFonts w:ascii="Courier New" w:hAnsi="Courier New" w:hint="default"/>
      </w:rPr>
    </w:lvl>
    <w:lvl w:ilvl="5" w:tplc="04090005" w:tentative="1">
      <w:start w:val="1"/>
      <w:numFmt w:val="bullet"/>
      <w:lvlText w:val=""/>
      <w:lvlJc w:val="start"/>
      <w:pPr>
        <w:ind w:start="246.05pt" w:hanging="18pt"/>
      </w:pPr>
      <w:rPr>
        <w:rFonts w:ascii="Wingdings" w:hAnsi="Wingdings" w:hint="default"/>
      </w:rPr>
    </w:lvl>
    <w:lvl w:ilvl="6" w:tplc="04090001" w:tentative="1">
      <w:start w:val="1"/>
      <w:numFmt w:val="bullet"/>
      <w:lvlText w:val=""/>
      <w:lvlJc w:val="start"/>
      <w:pPr>
        <w:ind w:start="282.05pt" w:hanging="18pt"/>
      </w:pPr>
      <w:rPr>
        <w:rFonts w:ascii="Symbol" w:hAnsi="Symbol" w:hint="default"/>
      </w:rPr>
    </w:lvl>
    <w:lvl w:ilvl="7" w:tplc="04090003" w:tentative="1">
      <w:start w:val="1"/>
      <w:numFmt w:val="bullet"/>
      <w:lvlText w:val="o"/>
      <w:lvlJc w:val="start"/>
      <w:pPr>
        <w:ind w:start="318.05pt" w:hanging="18pt"/>
      </w:pPr>
      <w:rPr>
        <w:rFonts w:ascii="Courier New" w:hAnsi="Courier New" w:hint="default"/>
      </w:rPr>
    </w:lvl>
    <w:lvl w:ilvl="8" w:tplc="04090005" w:tentative="1">
      <w:start w:val="1"/>
      <w:numFmt w:val="bullet"/>
      <w:lvlText w:val=""/>
      <w:lvlJc w:val="start"/>
      <w:pPr>
        <w:ind w:start="354.05pt" w:hanging="18pt"/>
      </w:pPr>
      <w:rPr>
        <w:rFonts w:ascii="Wingdings" w:hAnsi="Wingdings" w:hint="default"/>
      </w:rPr>
    </w:lvl>
  </w:abstractNum>
  <w:abstractNum w:abstractNumId="23" w15:restartNumberingAfterBreak="0">
    <w:nsid w:val="3B34026C"/>
    <w:multiLevelType w:val="hybridMultilevel"/>
    <w:tmpl w:val="2BB0432E"/>
    <w:lvl w:ilvl="0" w:tplc="041F0011">
      <w:start w:val="1"/>
      <w:numFmt w:val="decimal"/>
      <w:lvlText w:val="%1)"/>
      <w:lvlJc w:val="start"/>
      <w:pPr>
        <w:ind w:start="39.25pt" w:hanging="18pt"/>
      </w:pPr>
      <w:rPr>
        <w:rFonts w:cs="Times New Roman"/>
      </w:rPr>
    </w:lvl>
    <w:lvl w:ilvl="1" w:tplc="041F0019">
      <w:start w:val="1"/>
      <w:numFmt w:val="lowerLetter"/>
      <w:lvlText w:val="%2."/>
      <w:lvlJc w:val="start"/>
      <w:pPr>
        <w:ind w:start="72pt" w:hanging="18pt"/>
      </w:pPr>
      <w:rPr>
        <w:rFonts w:cs="Times New Roman"/>
      </w:rPr>
    </w:lvl>
    <w:lvl w:ilvl="2" w:tplc="041F001B" w:tentative="1">
      <w:start w:val="1"/>
      <w:numFmt w:val="lowerRoman"/>
      <w:lvlText w:val="%3."/>
      <w:lvlJc w:val="end"/>
      <w:pPr>
        <w:ind w:start="108pt" w:hanging="9pt"/>
      </w:pPr>
      <w:rPr>
        <w:rFonts w:cs="Times New Roman"/>
      </w:rPr>
    </w:lvl>
    <w:lvl w:ilvl="3" w:tplc="041F000F" w:tentative="1">
      <w:start w:val="1"/>
      <w:numFmt w:val="decimal"/>
      <w:lvlText w:val="%4."/>
      <w:lvlJc w:val="start"/>
      <w:pPr>
        <w:ind w:start="144pt" w:hanging="18pt"/>
      </w:pPr>
      <w:rPr>
        <w:rFonts w:cs="Times New Roman"/>
      </w:rPr>
    </w:lvl>
    <w:lvl w:ilvl="4" w:tplc="041F0019" w:tentative="1">
      <w:start w:val="1"/>
      <w:numFmt w:val="lowerLetter"/>
      <w:lvlText w:val="%5."/>
      <w:lvlJc w:val="start"/>
      <w:pPr>
        <w:ind w:start="180pt" w:hanging="18pt"/>
      </w:pPr>
      <w:rPr>
        <w:rFonts w:cs="Times New Roman"/>
      </w:rPr>
    </w:lvl>
    <w:lvl w:ilvl="5" w:tplc="041F001B" w:tentative="1">
      <w:start w:val="1"/>
      <w:numFmt w:val="lowerRoman"/>
      <w:lvlText w:val="%6."/>
      <w:lvlJc w:val="end"/>
      <w:pPr>
        <w:ind w:start="216pt" w:hanging="9pt"/>
      </w:pPr>
      <w:rPr>
        <w:rFonts w:cs="Times New Roman"/>
      </w:rPr>
    </w:lvl>
    <w:lvl w:ilvl="6" w:tplc="041F000F" w:tentative="1">
      <w:start w:val="1"/>
      <w:numFmt w:val="decimal"/>
      <w:lvlText w:val="%7."/>
      <w:lvlJc w:val="start"/>
      <w:pPr>
        <w:ind w:start="252pt" w:hanging="18pt"/>
      </w:pPr>
      <w:rPr>
        <w:rFonts w:cs="Times New Roman"/>
      </w:rPr>
    </w:lvl>
    <w:lvl w:ilvl="7" w:tplc="041F0019" w:tentative="1">
      <w:start w:val="1"/>
      <w:numFmt w:val="lowerLetter"/>
      <w:lvlText w:val="%8."/>
      <w:lvlJc w:val="start"/>
      <w:pPr>
        <w:ind w:start="288pt" w:hanging="18pt"/>
      </w:pPr>
      <w:rPr>
        <w:rFonts w:cs="Times New Roman"/>
      </w:rPr>
    </w:lvl>
    <w:lvl w:ilvl="8" w:tplc="041F001B" w:tentative="1">
      <w:start w:val="1"/>
      <w:numFmt w:val="lowerRoman"/>
      <w:lvlText w:val="%9."/>
      <w:lvlJc w:val="end"/>
      <w:pPr>
        <w:ind w:start="324pt" w:hanging="9pt"/>
      </w:pPr>
      <w:rPr>
        <w:rFonts w:cs="Times New Roman"/>
      </w:rPr>
    </w:lvl>
  </w:abstractNum>
  <w:abstractNum w:abstractNumId="24" w15:restartNumberingAfterBreak="0">
    <w:nsid w:val="3E6326B9"/>
    <w:multiLevelType w:val="hybridMultilevel"/>
    <w:tmpl w:val="5D18BC92"/>
    <w:lvl w:ilvl="0" w:tplc="041F0017">
      <w:start w:val="1"/>
      <w:numFmt w:val="lowerLetter"/>
      <w:lvlText w:val="%1)"/>
      <w:lvlJc w:val="start"/>
      <w:pPr>
        <w:ind w:start="36pt" w:hanging="18pt"/>
      </w:pPr>
      <w:rPr>
        <w:rFonts w:cs="Times New Roman"/>
      </w:rPr>
    </w:lvl>
    <w:lvl w:ilvl="1" w:tplc="041F0019" w:tentative="1">
      <w:start w:val="1"/>
      <w:numFmt w:val="lowerLetter"/>
      <w:lvlText w:val="%2."/>
      <w:lvlJc w:val="start"/>
      <w:pPr>
        <w:ind w:start="72pt" w:hanging="18pt"/>
      </w:pPr>
      <w:rPr>
        <w:rFonts w:cs="Times New Roman"/>
      </w:rPr>
    </w:lvl>
    <w:lvl w:ilvl="2" w:tplc="041F001B" w:tentative="1">
      <w:start w:val="1"/>
      <w:numFmt w:val="lowerRoman"/>
      <w:lvlText w:val="%3."/>
      <w:lvlJc w:val="end"/>
      <w:pPr>
        <w:ind w:start="108pt" w:hanging="9pt"/>
      </w:pPr>
      <w:rPr>
        <w:rFonts w:cs="Times New Roman"/>
      </w:rPr>
    </w:lvl>
    <w:lvl w:ilvl="3" w:tplc="041F000F" w:tentative="1">
      <w:start w:val="1"/>
      <w:numFmt w:val="decimal"/>
      <w:lvlText w:val="%4."/>
      <w:lvlJc w:val="start"/>
      <w:pPr>
        <w:ind w:start="144pt" w:hanging="18pt"/>
      </w:pPr>
      <w:rPr>
        <w:rFonts w:cs="Times New Roman"/>
      </w:rPr>
    </w:lvl>
    <w:lvl w:ilvl="4" w:tplc="041F0019" w:tentative="1">
      <w:start w:val="1"/>
      <w:numFmt w:val="lowerLetter"/>
      <w:lvlText w:val="%5."/>
      <w:lvlJc w:val="start"/>
      <w:pPr>
        <w:ind w:start="180pt" w:hanging="18pt"/>
      </w:pPr>
      <w:rPr>
        <w:rFonts w:cs="Times New Roman"/>
      </w:rPr>
    </w:lvl>
    <w:lvl w:ilvl="5" w:tplc="041F001B" w:tentative="1">
      <w:start w:val="1"/>
      <w:numFmt w:val="lowerRoman"/>
      <w:lvlText w:val="%6."/>
      <w:lvlJc w:val="end"/>
      <w:pPr>
        <w:ind w:start="216pt" w:hanging="9pt"/>
      </w:pPr>
      <w:rPr>
        <w:rFonts w:cs="Times New Roman"/>
      </w:rPr>
    </w:lvl>
    <w:lvl w:ilvl="6" w:tplc="041F000F" w:tentative="1">
      <w:start w:val="1"/>
      <w:numFmt w:val="decimal"/>
      <w:lvlText w:val="%7."/>
      <w:lvlJc w:val="start"/>
      <w:pPr>
        <w:ind w:start="252pt" w:hanging="18pt"/>
      </w:pPr>
      <w:rPr>
        <w:rFonts w:cs="Times New Roman"/>
      </w:rPr>
    </w:lvl>
    <w:lvl w:ilvl="7" w:tplc="041F0019" w:tentative="1">
      <w:start w:val="1"/>
      <w:numFmt w:val="lowerLetter"/>
      <w:lvlText w:val="%8."/>
      <w:lvlJc w:val="start"/>
      <w:pPr>
        <w:ind w:start="288pt" w:hanging="18pt"/>
      </w:pPr>
      <w:rPr>
        <w:rFonts w:cs="Times New Roman"/>
      </w:rPr>
    </w:lvl>
    <w:lvl w:ilvl="8" w:tplc="041F001B" w:tentative="1">
      <w:start w:val="1"/>
      <w:numFmt w:val="lowerRoman"/>
      <w:lvlText w:val="%9."/>
      <w:lvlJc w:val="end"/>
      <w:pPr>
        <w:ind w:start="324pt" w:hanging="9pt"/>
      </w:pPr>
      <w:rPr>
        <w:rFonts w:cs="Times New Roman"/>
      </w:rPr>
    </w:lvl>
  </w:abstractNum>
  <w:abstractNum w:abstractNumId="25" w15:restartNumberingAfterBreak="0">
    <w:nsid w:val="40D20B58"/>
    <w:multiLevelType w:val="hybridMultilevel"/>
    <w:tmpl w:val="ADF4176A"/>
    <w:lvl w:ilvl="0" w:tplc="041F000F">
      <w:start w:val="1"/>
      <w:numFmt w:val="decimal"/>
      <w:lvlText w:val="%1."/>
      <w:lvlJc w:val="start"/>
      <w:pPr>
        <w:ind w:start="36pt" w:hanging="18pt"/>
      </w:pPr>
      <w:rPr>
        <w:rFonts w:cs="Times New Roman"/>
      </w:rPr>
    </w:lvl>
    <w:lvl w:ilvl="1" w:tplc="041F0019" w:tentative="1">
      <w:start w:val="1"/>
      <w:numFmt w:val="lowerLetter"/>
      <w:lvlText w:val="%2."/>
      <w:lvlJc w:val="start"/>
      <w:pPr>
        <w:ind w:start="72pt" w:hanging="18pt"/>
      </w:pPr>
      <w:rPr>
        <w:rFonts w:cs="Times New Roman"/>
      </w:rPr>
    </w:lvl>
    <w:lvl w:ilvl="2" w:tplc="041F001B" w:tentative="1">
      <w:start w:val="1"/>
      <w:numFmt w:val="lowerRoman"/>
      <w:lvlText w:val="%3."/>
      <w:lvlJc w:val="end"/>
      <w:pPr>
        <w:ind w:start="108pt" w:hanging="9pt"/>
      </w:pPr>
      <w:rPr>
        <w:rFonts w:cs="Times New Roman"/>
      </w:rPr>
    </w:lvl>
    <w:lvl w:ilvl="3" w:tplc="041F000F" w:tentative="1">
      <w:start w:val="1"/>
      <w:numFmt w:val="decimal"/>
      <w:lvlText w:val="%4."/>
      <w:lvlJc w:val="start"/>
      <w:pPr>
        <w:ind w:start="144pt" w:hanging="18pt"/>
      </w:pPr>
      <w:rPr>
        <w:rFonts w:cs="Times New Roman"/>
      </w:rPr>
    </w:lvl>
    <w:lvl w:ilvl="4" w:tplc="041F0019" w:tentative="1">
      <w:start w:val="1"/>
      <w:numFmt w:val="lowerLetter"/>
      <w:lvlText w:val="%5."/>
      <w:lvlJc w:val="start"/>
      <w:pPr>
        <w:ind w:start="180pt" w:hanging="18pt"/>
      </w:pPr>
      <w:rPr>
        <w:rFonts w:cs="Times New Roman"/>
      </w:rPr>
    </w:lvl>
    <w:lvl w:ilvl="5" w:tplc="041F001B" w:tentative="1">
      <w:start w:val="1"/>
      <w:numFmt w:val="lowerRoman"/>
      <w:lvlText w:val="%6."/>
      <w:lvlJc w:val="end"/>
      <w:pPr>
        <w:ind w:start="216pt" w:hanging="9pt"/>
      </w:pPr>
      <w:rPr>
        <w:rFonts w:cs="Times New Roman"/>
      </w:rPr>
    </w:lvl>
    <w:lvl w:ilvl="6" w:tplc="041F000F" w:tentative="1">
      <w:start w:val="1"/>
      <w:numFmt w:val="decimal"/>
      <w:lvlText w:val="%7."/>
      <w:lvlJc w:val="start"/>
      <w:pPr>
        <w:ind w:start="252pt" w:hanging="18pt"/>
      </w:pPr>
      <w:rPr>
        <w:rFonts w:cs="Times New Roman"/>
      </w:rPr>
    </w:lvl>
    <w:lvl w:ilvl="7" w:tplc="041F0019" w:tentative="1">
      <w:start w:val="1"/>
      <w:numFmt w:val="lowerLetter"/>
      <w:lvlText w:val="%8."/>
      <w:lvlJc w:val="start"/>
      <w:pPr>
        <w:ind w:start="288pt" w:hanging="18pt"/>
      </w:pPr>
      <w:rPr>
        <w:rFonts w:cs="Times New Roman"/>
      </w:rPr>
    </w:lvl>
    <w:lvl w:ilvl="8" w:tplc="041F001B" w:tentative="1">
      <w:start w:val="1"/>
      <w:numFmt w:val="lowerRoman"/>
      <w:lvlText w:val="%9."/>
      <w:lvlJc w:val="end"/>
      <w:pPr>
        <w:ind w:start="324pt" w:hanging="9pt"/>
      </w:pPr>
      <w:rPr>
        <w:rFonts w:cs="Times New Roman"/>
      </w:rPr>
    </w:lvl>
  </w:abstractNum>
  <w:abstractNum w:abstractNumId="26" w15:restartNumberingAfterBreak="0">
    <w:nsid w:val="453367E3"/>
    <w:multiLevelType w:val="hybridMultilevel"/>
    <w:tmpl w:val="1C6EF996"/>
    <w:lvl w:ilvl="0" w:tplc="7A129C42">
      <w:numFmt w:val="bullet"/>
      <w:lvlText w:val="-"/>
      <w:lvlJc w:val="start"/>
      <w:pPr>
        <w:ind w:start="36pt" w:hanging="18pt"/>
      </w:pPr>
      <w:rPr>
        <w:rFonts w:ascii="Times New Roman" w:eastAsia="Times New Roman" w:hAnsi="Times New Roman" w:hint="default"/>
      </w:rPr>
    </w:lvl>
    <w:lvl w:ilvl="1" w:tplc="041F0003" w:tentative="1">
      <w:start w:val="1"/>
      <w:numFmt w:val="bullet"/>
      <w:lvlText w:val="o"/>
      <w:lvlJc w:val="start"/>
      <w:pPr>
        <w:ind w:start="72pt" w:hanging="18pt"/>
      </w:pPr>
      <w:rPr>
        <w:rFonts w:ascii="Courier New" w:hAnsi="Courier New" w:hint="default"/>
      </w:rPr>
    </w:lvl>
    <w:lvl w:ilvl="2" w:tplc="041F0005" w:tentative="1">
      <w:start w:val="1"/>
      <w:numFmt w:val="bullet"/>
      <w:lvlText w:val=""/>
      <w:lvlJc w:val="start"/>
      <w:pPr>
        <w:ind w:start="108pt" w:hanging="18pt"/>
      </w:pPr>
      <w:rPr>
        <w:rFonts w:ascii="Wingdings" w:hAnsi="Wingdings" w:hint="default"/>
      </w:rPr>
    </w:lvl>
    <w:lvl w:ilvl="3" w:tplc="041F0001" w:tentative="1">
      <w:start w:val="1"/>
      <w:numFmt w:val="bullet"/>
      <w:lvlText w:val=""/>
      <w:lvlJc w:val="start"/>
      <w:pPr>
        <w:ind w:start="144pt" w:hanging="18pt"/>
      </w:pPr>
      <w:rPr>
        <w:rFonts w:ascii="Symbol" w:hAnsi="Symbol" w:hint="default"/>
      </w:rPr>
    </w:lvl>
    <w:lvl w:ilvl="4" w:tplc="041F0003" w:tentative="1">
      <w:start w:val="1"/>
      <w:numFmt w:val="bullet"/>
      <w:lvlText w:val="o"/>
      <w:lvlJc w:val="start"/>
      <w:pPr>
        <w:ind w:start="180pt" w:hanging="18pt"/>
      </w:pPr>
      <w:rPr>
        <w:rFonts w:ascii="Courier New" w:hAnsi="Courier New" w:hint="default"/>
      </w:rPr>
    </w:lvl>
    <w:lvl w:ilvl="5" w:tplc="041F0005" w:tentative="1">
      <w:start w:val="1"/>
      <w:numFmt w:val="bullet"/>
      <w:lvlText w:val=""/>
      <w:lvlJc w:val="start"/>
      <w:pPr>
        <w:ind w:start="216pt" w:hanging="18pt"/>
      </w:pPr>
      <w:rPr>
        <w:rFonts w:ascii="Wingdings" w:hAnsi="Wingdings" w:hint="default"/>
      </w:rPr>
    </w:lvl>
    <w:lvl w:ilvl="6" w:tplc="041F0001" w:tentative="1">
      <w:start w:val="1"/>
      <w:numFmt w:val="bullet"/>
      <w:lvlText w:val=""/>
      <w:lvlJc w:val="start"/>
      <w:pPr>
        <w:ind w:start="252pt" w:hanging="18pt"/>
      </w:pPr>
      <w:rPr>
        <w:rFonts w:ascii="Symbol" w:hAnsi="Symbol" w:hint="default"/>
      </w:rPr>
    </w:lvl>
    <w:lvl w:ilvl="7" w:tplc="041F0003" w:tentative="1">
      <w:start w:val="1"/>
      <w:numFmt w:val="bullet"/>
      <w:lvlText w:val="o"/>
      <w:lvlJc w:val="start"/>
      <w:pPr>
        <w:ind w:start="288pt" w:hanging="18pt"/>
      </w:pPr>
      <w:rPr>
        <w:rFonts w:ascii="Courier New" w:hAnsi="Courier New" w:hint="default"/>
      </w:rPr>
    </w:lvl>
    <w:lvl w:ilvl="8" w:tplc="041F0005" w:tentative="1">
      <w:start w:val="1"/>
      <w:numFmt w:val="bullet"/>
      <w:lvlText w:val=""/>
      <w:lvlJc w:val="start"/>
      <w:pPr>
        <w:ind w:start="324pt" w:hanging="18pt"/>
      </w:pPr>
      <w:rPr>
        <w:rFonts w:ascii="Wingdings" w:hAnsi="Wingdings" w:hint="default"/>
      </w:rPr>
    </w:lvl>
  </w:abstractNum>
  <w:abstractNum w:abstractNumId="27" w15:restartNumberingAfterBreak="0">
    <w:nsid w:val="47F83BF0"/>
    <w:multiLevelType w:val="hybridMultilevel"/>
    <w:tmpl w:val="2C66D43C"/>
    <w:lvl w:ilvl="0" w:tplc="041F0017">
      <w:start w:val="1"/>
      <w:numFmt w:val="lowerLetter"/>
      <w:lvlText w:val="%1)"/>
      <w:lvlJc w:val="start"/>
      <w:pPr>
        <w:ind w:start="36pt" w:hanging="18pt"/>
      </w:pPr>
      <w:rPr>
        <w:rFonts w:cs="Times New Roman" w:hint="default"/>
      </w:rPr>
    </w:lvl>
    <w:lvl w:ilvl="1" w:tplc="041F0003">
      <w:start w:val="1"/>
      <w:numFmt w:val="bullet"/>
      <w:lvlText w:val="o"/>
      <w:lvlJc w:val="start"/>
      <w:pPr>
        <w:ind w:start="72pt" w:hanging="18pt"/>
      </w:pPr>
      <w:rPr>
        <w:rFonts w:ascii="Courier New" w:hAnsi="Courier New" w:hint="default"/>
      </w:rPr>
    </w:lvl>
    <w:lvl w:ilvl="2" w:tplc="041F0005" w:tentative="1">
      <w:start w:val="1"/>
      <w:numFmt w:val="bullet"/>
      <w:lvlText w:val=""/>
      <w:lvlJc w:val="start"/>
      <w:pPr>
        <w:ind w:start="108pt" w:hanging="18pt"/>
      </w:pPr>
      <w:rPr>
        <w:rFonts w:ascii="Wingdings" w:hAnsi="Wingdings" w:hint="default"/>
      </w:rPr>
    </w:lvl>
    <w:lvl w:ilvl="3" w:tplc="041F0001" w:tentative="1">
      <w:start w:val="1"/>
      <w:numFmt w:val="bullet"/>
      <w:lvlText w:val=""/>
      <w:lvlJc w:val="start"/>
      <w:pPr>
        <w:ind w:start="144pt" w:hanging="18pt"/>
      </w:pPr>
      <w:rPr>
        <w:rFonts w:ascii="Symbol" w:hAnsi="Symbol" w:hint="default"/>
      </w:rPr>
    </w:lvl>
    <w:lvl w:ilvl="4" w:tplc="041F0003" w:tentative="1">
      <w:start w:val="1"/>
      <w:numFmt w:val="bullet"/>
      <w:lvlText w:val="o"/>
      <w:lvlJc w:val="start"/>
      <w:pPr>
        <w:ind w:start="180pt" w:hanging="18pt"/>
      </w:pPr>
      <w:rPr>
        <w:rFonts w:ascii="Courier New" w:hAnsi="Courier New" w:hint="default"/>
      </w:rPr>
    </w:lvl>
    <w:lvl w:ilvl="5" w:tplc="041F0005" w:tentative="1">
      <w:start w:val="1"/>
      <w:numFmt w:val="bullet"/>
      <w:lvlText w:val=""/>
      <w:lvlJc w:val="start"/>
      <w:pPr>
        <w:ind w:start="216pt" w:hanging="18pt"/>
      </w:pPr>
      <w:rPr>
        <w:rFonts w:ascii="Wingdings" w:hAnsi="Wingdings" w:hint="default"/>
      </w:rPr>
    </w:lvl>
    <w:lvl w:ilvl="6" w:tplc="041F0001" w:tentative="1">
      <w:start w:val="1"/>
      <w:numFmt w:val="bullet"/>
      <w:lvlText w:val=""/>
      <w:lvlJc w:val="start"/>
      <w:pPr>
        <w:ind w:start="252pt" w:hanging="18pt"/>
      </w:pPr>
      <w:rPr>
        <w:rFonts w:ascii="Symbol" w:hAnsi="Symbol" w:hint="default"/>
      </w:rPr>
    </w:lvl>
    <w:lvl w:ilvl="7" w:tplc="041F0003" w:tentative="1">
      <w:start w:val="1"/>
      <w:numFmt w:val="bullet"/>
      <w:lvlText w:val="o"/>
      <w:lvlJc w:val="start"/>
      <w:pPr>
        <w:ind w:start="288pt" w:hanging="18pt"/>
      </w:pPr>
      <w:rPr>
        <w:rFonts w:ascii="Courier New" w:hAnsi="Courier New" w:hint="default"/>
      </w:rPr>
    </w:lvl>
    <w:lvl w:ilvl="8" w:tplc="041F0005" w:tentative="1">
      <w:start w:val="1"/>
      <w:numFmt w:val="bullet"/>
      <w:lvlText w:val=""/>
      <w:lvlJc w:val="start"/>
      <w:pPr>
        <w:ind w:start="324pt" w:hanging="18pt"/>
      </w:pPr>
      <w:rPr>
        <w:rFonts w:ascii="Wingdings" w:hAnsi="Wingdings" w:hint="default"/>
      </w:rPr>
    </w:lvl>
  </w:abstractNum>
  <w:abstractNum w:abstractNumId="28" w15:restartNumberingAfterBreak="0">
    <w:nsid w:val="4A363612"/>
    <w:multiLevelType w:val="hybridMultilevel"/>
    <w:tmpl w:val="2160C2AE"/>
    <w:lvl w:ilvl="0" w:tplc="041F000F">
      <w:start w:val="1"/>
      <w:numFmt w:val="decimal"/>
      <w:lvlText w:val="%1."/>
      <w:lvlJc w:val="start"/>
      <w:pPr>
        <w:ind w:start="37pt" w:hanging="18pt"/>
      </w:pPr>
      <w:rPr>
        <w:rFonts w:cs="Times New Roman"/>
      </w:rPr>
    </w:lvl>
    <w:lvl w:ilvl="1" w:tplc="041F0019" w:tentative="1">
      <w:start w:val="1"/>
      <w:numFmt w:val="lowerLetter"/>
      <w:lvlText w:val="%2."/>
      <w:lvlJc w:val="start"/>
      <w:pPr>
        <w:ind w:start="73pt" w:hanging="18pt"/>
      </w:pPr>
      <w:rPr>
        <w:rFonts w:cs="Times New Roman"/>
      </w:rPr>
    </w:lvl>
    <w:lvl w:ilvl="2" w:tplc="041F001B" w:tentative="1">
      <w:start w:val="1"/>
      <w:numFmt w:val="lowerRoman"/>
      <w:lvlText w:val="%3."/>
      <w:lvlJc w:val="end"/>
      <w:pPr>
        <w:ind w:start="109pt" w:hanging="9pt"/>
      </w:pPr>
      <w:rPr>
        <w:rFonts w:cs="Times New Roman"/>
      </w:rPr>
    </w:lvl>
    <w:lvl w:ilvl="3" w:tplc="041F000F" w:tentative="1">
      <w:start w:val="1"/>
      <w:numFmt w:val="decimal"/>
      <w:lvlText w:val="%4."/>
      <w:lvlJc w:val="start"/>
      <w:pPr>
        <w:ind w:start="145pt" w:hanging="18pt"/>
      </w:pPr>
      <w:rPr>
        <w:rFonts w:cs="Times New Roman"/>
      </w:rPr>
    </w:lvl>
    <w:lvl w:ilvl="4" w:tplc="041F0019" w:tentative="1">
      <w:start w:val="1"/>
      <w:numFmt w:val="lowerLetter"/>
      <w:lvlText w:val="%5."/>
      <w:lvlJc w:val="start"/>
      <w:pPr>
        <w:ind w:start="181pt" w:hanging="18pt"/>
      </w:pPr>
      <w:rPr>
        <w:rFonts w:cs="Times New Roman"/>
      </w:rPr>
    </w:lvl>
    <w:lvl w:ilvl="5" w:tplc="041F001B" w:tentative="1">
      <w:start w:val="1"/>
      <w:numFmt w:val="lowerRoman"/>
      <w:lvlText w:val="%6."/>
      <w:lvlJc w:val="end"/>
      <w:pPr>
        <w:ind w:start="217pt" w:hanging="9pt"/>
      </w:pPr>
      <w:rPr>
        <w:rFonts w:cs="Times New Roman"/>
      </w:rPr>
    </w:lvl>
    <w:lvl w:ilvl="6" w:tplc="041F000F" w:tentative="1">
      <w:start w:val="1"/>
      <w:numFmt w:val="decimal"/>
      <w:lvlText w:val="%7."/>
      <w:lvlJc w:val="start"/>
      <w:pPr>
        <w:ind w:start="253pt" w:hanging="18pt"/>
      </w:pPr>
      <w:rPr>
        <w:rFonts w:cs="Times New Roman"/>
      </w:rPr>
    </w:lvl>
    <w:lvl w:ilvl="7" w:tplc="041F0019" w:tentative="1">
      <w:start w:val="1"/>
      <w:numFmt w:val="lowerLetter"/>
      <w:lvlText w:val="%8."/>
      <w:lvlJc w:val="start"/>
      <w:pPr>
        <w:ind w:start="289pt" w:hanging="18pt"/>
      </w:pPr>
      <w:rPr>
        <w:rFonts w:cs="Times New Roman"/>
      </w:rPr>
    </w:lvl>
    <w:lvl w:ilvl="8" w:tplc="041F001B" w:tentative="1">
      <w:start w:val="1"/>
      <w:numFmt w:val="lowerRoman"/>
      <w:lvlText w:val="%9."/>
      <w:lvlJc w:val="end"/>
      <w:pPr>
        <w:ind w:start="325pt" w:hanging="9pt"/>
      </w:pPr>
      <w:rPr>
        <w:rFonts w:cs="Times New Roman"/>
      </w:rPr>
    </w:lvl>
  </w:abstractNum>
  <w:abstractNum w:abstractNumId="29" w15:restartNumberingAfterBreak="0">
    <w:nsid w:val="4A8D560D"/>
    <w:multiLevelType w:val="hybridMultilevel"/>
    <w:tmpl w:val="DA22C64C"/>
    <w:lvl w:ilvl="0" w:tplc="DD800694">
      <w:start w:val="1"/>
      <w:numFmt w:val="lowerLetter"/>
      <w:lvlText w:val="%1)"/>
      <w:lvlJc w:val="start"/>
      <w:pPr>
        <w:ind w:start="36pt" w:hanging="18pt"/>
      </w:pPr>
      <w:rPr>
        <w:rFonts w:cs="Times New Roman"/>
        <w:b/>
      </w:rPr>
    </w:lvl>
    <w:lvl w:ilvl="1" w:tplc="041F0019" w:tentative="1">
      <w:start w:val="1"/>
      <w:numFmt w:val="lowerLetter"/>
      <w:lvlText w:val="%2."/>
      <w:lvlJc w:val="start"/>
      <w:pPr>
        <w:ind w:start="72pt" w:hanging="18pt"/>
      </w:pPr>
      <w:rPr>
        <w:rFonts w:cs="Times New Roman"/>
      </w:rPr>
    </w:lvl>
    <w:lvl w:ilvl="2" w:tplc="041F001B" w:tentative="1">
      <w:start w:val="1"/>
      <w:numFmt w:val="lowerRoman"/>
      <w:lvlText w:val="%3."/>
      <w:lvlJc w:val="end"/>
      <w:pPr>
        <w:ind w:start="108pt" w:hanging="9pt"/>
      </w:pPr>
      <w:rPr>
        <w:rFonts w:cs="Times New Roman"/>
      </w:rPr>
    </w:lvl>
    <w:lvl w:ilvl="3" w:tplc="041F000F" w:tentative="1">
      <w:start w:val="1"/>
      <w:numFmt w:val="decimal"/>
      <w:lvlText w:val="%4."/>
      <w:lvlJc w:val="start"/>
      <w:pPr>
        <w:ind w:start="144pt" w:hanging="18pt"/>
      </w:pPr>
      <w:rPr>
        <w:rFonts w:cs="Times New Roman"/>
      </w:rPr>
    </w:lvl>
    <w:lvl w:ilvl="4" w:tplc="041F0019" w:tentative="1">
      <w:start w:val="1"/>
      <w:numFmt w:val="lowerLetter"/>
      <w:lvlText w:val="%5."/>
      <w:lvlJc w:val="start"/>
      <w:pPr>
        <w:ind w:start="180pt" w:hanging="18pt"/>
      </w:pPr>
      <w:rPr>
        <w:rFonts w:cs="Times New Roman"/>
      </w:rPr>
    </w:lvl>
    <w:lvl w:ilvl="5" w:tplc="041F001B" w:tentative="1">
      <w:start w:val="1"/>
      <w:numFmt w:val="lowerRoman"/>
      <w:lvlText w:val="%6."/>
      <w:lvlJc w:val="end"/>
      <w:pPr>
        <w:ind w:start="216pt" w:hanging="9pt"/>
      </w:pPr>
      <w:rPr>
        <w:rFonts w:cs="Times New Roman"/>
      </w:rPr>
    </w:lvl>
    <w:lvl w:ilvl="6" w:tplc="041F000F" w:tentative="1">
      <w:start w:val="1"/>
      <w:numFmt w:val="decimal"/>
      <w:lvlText w:val="%7."/>
      <w:lvlJc w:val="start"/>
      <w:pPr>
        <w:ind w:start="252pt" w:hanging="18pt"/>
      </w:pPr>
      <w:rPr>
        <w:rFonts w:cs="Times New Roman"/>
      </w:rPr>
    </w:lvl>
    <w:lvl w:ilvl="7" w:tplc="041F0019" w:tentative="1">
      <w:start w:val="1"/>
      <w:numFmt w:val="lowerLetter"/>
      <w:lvlText w:val="%8."/>
      <w:lvlJc w:val="start"/>
      <w:pPr>
        <w:ind w:start="288pt" w:hanging="18pt"/>
      </w:pPr>
      <w:rPr>
        <w:rFonts w:cs="Times New Roman"/>
      </w:rPr>
    </w:lvl>
    <w:lvl w:ilvl="8" w:tplc="041F001B" w:tentative="1">
      <w:start w:val="1"/>
      <w:numFmt w:val="lowerRoman"/>
      <w:lvlText w:val="%9."/>
      <w:lvlJc w:val="end"/>
      <w:pPr>
        <w:ind w:start="324pt" w:hanging="9pt"/>
      </w:pPr>
      <w:rPr>
        <w:rFonts w:cs="Times New Roman"/>
      </w:rPr>
    </w:lvl>
  </w:abstractNum>
  <w:abstractNum w:abstractNumId="30" w15:restartNumberingAfterBreak="0">
    <w:nsid w:val="4AE754EA"/>
    <w:multiLevelType w:val="hybridMultilevel"/>
    <w:tmpl w:val="3EAE1260"/>
    <w:lvl w:ilvl="0" w:tplc="041F0017">
      <w:start w:val="1"/>
      <w:numFmt w:val="lowerLetter"/>
      <w:lvlText w:val="%1)"/>
      <w:lvlJc w:val="start"/>
      <w:pPr>
        <w:ind w:start="36pt" w:hanging="18pt"/>
      </w:pPr>
      <w:rPr>
        <w:rFonts w:cs="Times New Roman" w:hint="default"/>
      </w:rPr>
    </w:lvl>
    <w:lvl w:ilvl="1" w:tplc="041F0003" w:tentative="1">
      <w:start w:val="1"/>
      <w:numFmt w:val="bullet"/>
      <w:lvlText w:val="o"/>
      <w:lvlJc w:val="start"/>
      <w:pPr>
        <w:ind w:start="72pt" w:hanging="18pt"/>
      </w:pPr>
      <w:rPr>
        <w:rFonts w:ascii="Courier New" w:hAnsi="Courier New" w:hint="default"/>
      </w:rPr>
    </w:lvl>
    <w:lvl w:ilvl="2" w:tplc="041F0005" w:tentative="1">
      <w:start w:val="1"/>
      <w:numFmt w:val="bullet"/>
      <w:lvlText w:val=""/>
      <w:lvlJc w:val="start"/>
      <w:pPr>
        <w:ind w:start="108pt" w:hanging="18pt"/>
      </w:pPr>
      <w:rPr>
        <w:rFonts w:ascii="Wingdings" w:hAnsi="Wingdings" w:hint="default"/>
      </w:rPr>
    </w:lvl>
    <w:lvl w:ilvl="3" w:tplc="041F0001" w:tentative="1">
      <w:start w:val="1"/>
      <w:numFmt w:val="bullet"/>
      <w:lvlText w:val=""/>
      <w:lvlJc w:val="start"/>
      <w:pPr>
        <w:ind w:start="144pt" w:hanging="18pt"/>
      </w:pPr>
      <w:rPr>
        <w:rFonts w:ascii="Symbol" w:hAnsi="Symbol" w:hint="default"/>
      </w:rPr>
    </w:lvl>
    <w:lvl w:ilvl="4" w:tplc="041F0003" w:tentative="1">
      <w:start w:val="1"/>
      <w:numFmt w:val="bullet"/>
      <w:lvlText w:val="o"/>
      <w:lvlJc w:val="start"/>
      <w:pPr>
        <w:ind w:start="180pt" w:hanging="18pt"/>
      </w:pPr>
      <w:rPr>
        <w:rFonts w:ascii="Courier New" w:hAnsi="Courier New" w:hint="default"/>
      </w:rPr>
    </w:lvl>
    <w:lvl w:ilvl="5" w:tplc="041F0005" w:tentative="1">
      <w:start w:val="1"/>
      <w:numFmt w:val="bullet"/>
      <w:lvlText w:val=""/>
      <w:lvlJc w:val="start"/>
      <w:pPr>
        <w:ind w:start="216pt" w:hanging="18pt"/>
      </w:pPr>
      <w:rPr>
        <w:rFonts w:ascii="Wingdings" w:hAnsi="Wingdings" w:hint="default"/>
      </w:rPr>
    </w:lvl>
    <w:lvl w:ilvl="6" w:tplc="041F0001" w:tentative="1">
      <w:start w:val="1"/>
      <w:numFmt w:val="bullet"/>
      <w:lvlText w:val=""/>
      <w:lvlJc w:val="start"/>
      <w:pPr>
        <w:ind w:start="252pt" w:hanging="18pt"/>
      </w:pPr>
      <w:rPr>
        <w:rFonts w:ascii="Symbol" w:hAnsi="Symbol" w:hint="default"/>
      </w:rPr>
    </w:lvl>
    <w:lvl w:ilvl="7" w:tplc="041F0003" w:tentative="1">
      <w:start w:val="1"/>
      <w:numFmt w:val="bullet"/>
      <w:lvlText w:val="o"/>
      <w:lvlJc w:val="start"/>
      <w:pPr>
        <w:ind w:start="288pt" w:hanging="18pt"/>
      </w:pPr>
      <w:rPr>
        <w:rFonts w:ascii="Courier New" w:hAnsi="Courier New" w:hint="default"/>
      </w:rPr>
    </w:lvl>
    <w:lvl w:ilvl="8" w:tplc="041F0005" w:tentative="1">
      <w:start w:val="1"/>
      <w:numFmt w:val="bullet"/>
      <w:lvlText w:val=""/>
      <w:lvlJc w:val="start"/>
      <w:pPr>
        <w:ind w:start="324pt" w:hanging="18pt"/>
      </w:pPr>
      <w:rPr>
        <w:rFonts w:ascii="Wingdings" w:hAnsi="Wingdings" w:hint="default"/>
      </w:rPr>
    </w:lvl>
  </w:abstractNum>
  <w:abstractNum w:abstractNumId="31" w15:restartNumberingAfterBreak="0">
    <w:nsid w:val="54516CB2"/>
    <w:multiLevelType w:val="hybridMultilevel"/>
    <w:tmpl w:val="3842AC80"/>
    <w:lvl w:ilvl="0" w:tplc="041F0001">
      <w:start w:val="1"/>
      <w:numFmt w:val="bullet"/>
      <w:lvlText w:val=""/>
      <w:lvlJc w:val="start"/>
      <w:pPr>
        <w:ind w:start="36pt" w:hanging="18pt"/>
      </w:pPr>
      <w:rPr>
        <w:rFonts w:ascii="Symbol" w:hAnsi="Symbol" w:hint="default"/>
      </w:rPr>
    </w:lvl>
    <w:lvl w:ilvl="1" w:tplc="041F0003" w:tentative="1">
      <w:start w:val="1"/>
      <w:numFmt w:val="bullet"/>
      <w:lvlText w:val="o"/>
      <w:lvlJc w:val="start"/>
      <w:pPr>
        <w:ind w:start="72pt" w:hanging="18pt"/>
      </w:pPr>
      <w:rPr>
        <w:rFonts w:ascii="Courier New" w:hAnsi="Courier New" w:hint="default"/>
      </w:rPr>
    </w:lvl>
    <w:lvl w:ilvl="2" w:tplc="041F0005" w:tentative="1">
      <w:start w:val="1"/>
      <w:numFmt w:val="bullet"/>
      <w:lvlText w:val=""/>
      <w:lvlJc w:val="start"/>
      <w:pPr>
        <w:ind w:start="108pt" w:hanging="18pt"/>
      </w:pPr>
      <w:rPr>
        <w:rFonts w:ascii="Wingdings" w:hAnsi="Wingdings" w:hint="default"/>
      </w:rPr>
    </w:lvl>
    <w:lvl w:ilvl="3" w:tplc="041F0001" w:tentative="1">
      <w:start w:val="1"/>
      <w:numFmt w:val="bullet"/>
      <w:lvlText w:val=""/>
      <w:lvlJc w:val="start"/>
      <w:pPr>
        <w:ind w:start="144pt" w:hanging="18pt"/>
      </w:pPr>
      <w:rPr>
        <w:rFonts w:ascii="Symbol" w:hAnsi="Symbol" w:hint="default"/>
      </w:rPr>
    </w:lvl>
    <w:lvl w:ilvl="4" w:tplc="041F0003" w:tentative="1">
      <w:start w:val="1"/>
      <w:numFmt w:val="bullet"/>
      <w:lvlText w:val="o"/>
      <w:lvlJc w:val="start"/>
      <w:pPr>
        <w:ind w:start="180pt" w:hanging="18pt"/>
      </w:pPr>
      <w:rPr>
        <w:rFonts w:ascii="Courier New" w:hAnsi="Courier New" w:hint="default"/>
      </w:rPr>
    </w:lvl>
    <w:lvl w:ilvl="5" w:tplc="041F0005" w:tentative="1">
      <w:start w:val="1"/>
      <w:numFmt w:val="bullet"/>
      <w:lvlText w:val=""/>
      <w:lvlJc w:val="start"/>
      <w:pPr>
        <w:ind w:start="216pt" w:hanging="18pt"/>
      </w:pPr>
      <w:rPr>
        <w:rFonts w:ascii="Wingdings" w:hAnsi="Wingdings" w:hint="default"/>
      </w:rPr>
    </w:lvl>
    <w:lvl w:ilvl="6" w:tplc="041F0001" w:tentative="1">
      <w:start w:val="1"/>
      <w:numFmt w:val="bullet"/>
      <w:lvlText w:val=""/>
      <w:lvlJc w:val="start"/>
      <w:pPr>
        <w:ind w:start="252pt" w:hanging="18pt"/>
      </w:pPr>
      <w:rPr>
        <w:rFonts w:ascii="Symbol" w:hAnsi="Symbol" w:hint="default"/>
      </w:rPr>
    </w:lvl>
    <w:lvl w:ilvl="7" w:tplc="041F0003" w:tentative="1">
      <w:start w:val="1"/>
      <w:numFmt w:val="bullet"/>
      <w:lvlText w:val="o"/>
      <w:lvlJc w:val="start"/>
      <w:pPr>
        <w:ind w:start="288pt" w:hanging="18pt"/>
      </w:pPr>
      <w:rPr>
        <w:rFonts w:ascii="Courier New" w:hAnsi="Courier New" w:hint="default"/>
      </w:rPr>
    </w:lvl>
    <w:lvl w:ilvl="8" w:tplc="041F0005" w:tentative="1">
      <w:start w:val="1"/>
      <w:numFmt w:val="bullet"/>
      <w:lvlText w:val=""/>
      <w:lvlJc w:val="start"/>
      <w:pPr>
        <w:ind w:start="324pt" w:hanging="18pt"/>
      </w:pPr>
      <w:rPr>
        <w:rFonts w:ascii="Wingdings" w:hAnsi="Wingdings" w:hint="default"/>
      </w:rPr>
    </w:lvl>
  </w:abstractNum>
  <w:abstractNum w:abstractNumId="32" w15:restartNumberingAfterBreak="0">
    <w:nsid w:val="54E17491"/>
    <w:multiLevelType w:val="hybridMultilevel"/>
    <w:tmpl w:val="693CBE9E"/>
    <w:lvl w:ilvl="0" w:tplc="041F0001">
      <w:start w:val="1"/>
      <w:numFmt w:val="bullet"/>
      <w:lvlText w:val=""/>
      <w:lvlJc w:val="start"/>
      <w:pPr>
        <w:ind w:start="36pt" w:hanging="18pt"/>
      </w:pPr>
      <w:rPr>
        <w:rFonts w:ascii="Symbol" w:hAnsi="Symbol" w:hint="default"/>
      </w:rPr>
    </w:lvl>
    <w:lvl w:ilvl="1" w:tplc="041F0003" w:tentative="1">
      <w:start w:val="1"/>
      <w:numFmt w:val="bullet"/>
      <w:lvlText w:val="o"/>
      <w:lvlJc w:val="start"/>
      <w:pPr>
        <w:ind w:start="72pt" w:hanging="18pt"/>
      </w:pPr>
      <w:rPr>
        <w:rFonts w:ascii="Courier New" w:hAnsi="Courier New" w:hint="default"/>
      </w:rPr>
    </w:lvl>
    <w:lvl w:ilvl="2" w:tplc="041F0005" w:tentative="1">
      <w:start w:val="1"/>
      <w:numFmt w:val="bullet"/>
      <w:lvlText w:val=""/>
      <w:lvlJc w:val="start"/>
      <w:pPr>
        <w:ind w:start="108pt" w:hanging="18pt"/>
      </w:pPr>
      <w:rPr>
        <w:rFonts w:ascii="Wingdings" w:hAnsi="Wingdings" w:hint="default"/>
      </w:rPr>
    </w:lvl>
    <w:lvl w:ilvl="3" w:tplc="041F0001" w:tentative="1">
      <w:start w:val="1"/>
      <w:numFmt w:val="bullet"/>
      <w:lvlText w:val=""/>
      <w:lvlJc w:val="start"/>
      <w:pPr>
        <w:ind w:start="144pt" w:hanging="18pt"/>
      </w:pPr>
      <w:rPr>
        <w:rFonts w:ascii="Symbol" w:hAnsi="Symbol" w:hint="default"/>
      </w:rPr>
    </w:lvl>
    <w:lvl w:ilvl="4" w:tplc="041F0003" w:tentative="1">
      <w:start w:val="1"/>
      <w:numFmt w:val="bullet"/>
      <w:lvlText w:val="o"/>
      <w:lvlJc w:val="start"/>
      <w:pPr>
        <w:ind w:start="180pt" w:hanging="18pt"/>
      </w:pPr>
      <w:rPr>
        <w:rFonts w:ascii="Courier New" w:hAnsi="Courier New" w:hint="default"/>
      </w:rPr>
    </w:lvl>
    <w:lvl w:ilvl="5" w:tplc="041F0005" w:tentative="1">
      <w:start w:val="1"/>
      <w:numFmt w:val="bullet"/>
      <w:lvlText w:val=""/>
      <w:lvlJc w:val="start"/>
      <w:pPr>
        <w:ind w:start="216pt" w:hanging="18pt"/>
      </w:pPr>
      <w:rPr>
        <w:rFonts w:ascii="Wingdings" w:hAnsi="Wingdings" w:hint="default"/>
      </w:rPr>
    </w:lvl>
    <w:lvl w:ilvl="6" w:tplc="041F0001" w:tentative="1">
      <w:start w:val="1"/>
      <w:numFmt w:val="bullet"/>
      <w:lvlText w:val=""/>
      <w:lvlJc w:val="start"/>
      <w:pPr>
        <w:ind w:start="252pt" w:hanging="18pt"/>
      </w:pPr>
      <w:rPr>
        <w:rFonts w:ascii="Symbol" w:hAnsi="Symbol" w:hint="default"/>
      </w:rPr>
    </w:lvl>
    <w:lvl w:ilvl="7" w:tplc="041F0003" w:tentative="1">
      <w:start w:val="1"/>
      <w:numFmt w:val="bullet"/>
      <w:lvlText w:val="o"/>
      <w:lvlJc w:val="start"/>
      <w:pPr>
        <w:ind w:start="288pt" w:hanging="18pt"/>
      </w:pPr>
      <w:rPr>
        <w:rFonts w:ascii="Courier New" w:hAnsi="Courier New" w:hint="default"/>
      </w:rPr>
    </w:lvl>
    <w:lvl w:ilvl="8" w:tplc="041F0005" w:tentative="1">
      <w:start w:val="1"/>
      <w:numFmt w:val="bullet"/>
      <w:lvlText w:val=""/>
      <w:lvlJc w:val="start"/>
      <w:pPr>
        <w:ind w:start="324pt" w:hanging="18pt"/>
      </w:pPr>
      <w:rPr>
        <w:rFonts w:ascii="Wingdings" w:hAnsi="Wingdings" w:hint="default"/>
      </w:rPr>
    </w:lvl>
  </w:abstractNum>
  <w:abstractNum w:abstractNumId="33" w15:restartNumberingAfterBreak="0">
    <w:nsid w:val="5E28677C"/>
    <w:multiLevelType w:val="hybridMultilevel"/>
    <w:tmpl w:val="80081B9E"/>
    <w:lvl w:ilvl="0" w:tplc="AED0E6EE">
      <w:start w:val="7"/>
      <w:numFmt w:val="decimal"/>
      <w:lvlText w:val="%1."/>
      <w:lvlJc w:val="start"/>
      <w:pPr>
        <w:ind w:start="18pt" w:hanging="18pt"/>
      </w:pPr>
      <w:rPr>
        <w:rFonts w:cs="Times New Roman" w:hint="default"/>
      </w:rPr>
    </w:lvl>
    <w:lvl w:ilvl="1" w:tplc="041F0019" w:tentative="1">
      <w:start w:val="1"/>
      <w:numFmt w:val="lowerLetter"/>
      <w:lvlText w:val="%2."/>
      <w:lvlJc w:val="start"/>
      <w:pPr>
        <w:ind w:start="43pt" w:hanging="18pt"/>
      </w:pPr>
      <w:rPr>
        <w:rFonts w:cs="Times New Roman"/>
      </w:rPr>
    </w:lvl>
    <w:lvl w:ilvl="2" w:tplc="041F001B" w:tentative="1">
      <w:start w:val="1"/>
      <w:numFmt w:val="lowerRoman"/>
      <w:lvlText w:val="%3."/>
      <w:lvlJc w:val="end"/>
      <w:pPr>
        <w:ind w:start="79pt" w:hanging="9pt"/>
      </w:pPr>
      <w:rPr>
        <w:rFonts w:cs="Times New Roman"/>
      </w:rPr>
    </w:lvl>
    <w:lvl w:ilvl="3" w:tplc="041F000F" w:tentative="1">
      <w:start w:val="1"/>
      <w:numFmt w:val="decimal"/>
      <w:lvlText w:val="%4."/>
      <w:lvlJc w:val="start"/>
      <w:pPr>
        <w:ind w:start="115pt" w:hanging="18pt"/>
      </w:pPr>
      <w:rPr>
        <w:rFonts w:cs="Times New Roman"/>
      </w:rPr>
    </w:lvl>
    <w:lvl w:ilvl="4" w:tplc="041F0019" w:tentative="1">
      <w:start w:val="1"/>
      <w:numFmt w:val="lowerLetter"/>
      <w:lvlText w:val="%5."/>
      <w:lvlJc w:val="start"/>
      <w:pPr>
        <w:ind w:start="151pt" w:hanging="18pt"/>
      </w:pPr>
      <w:rPr>
        <w:rFonts w:cs="Times New Roman"/>
      </w:rPr>
    </w:lvl>
    <w:lvl w:ilvl="5" w:tplc="041F001B" w:tentative="1">
      <w:start w:val="1"/>
      <w:numFmt w:val="lowerRoman"/>
      <w:lvlText w:val="%6."/>
      <w:lvlJc w:val="end"/>
      <w:pPr>
        <w:ind w:start="187pt" w:hanging="9pt"/>
      </w:pPr>
      <w:rPr>
        <w:rFonts w:cs="Times New Roman"/>
      </w:rPr>
    </w:lvl>
    <w:lvl w:ilvl="6" w:tplc="041F000F" w:tentative="1">
      <w:start w:val="1"/>
      <w:numFmt w:val="decimal"/>
      <w:lvlText w:val="%7."/>
      <w:lvlJc w:val="start"/>
      <w:pPr>
        <w:ind w:start="223pt" w:hanging="18pt"/>
      </w:pPr>
      <w:rPr>
        <w:rFonts w:cs="Times New Roman"/>
      </w:rPr>
    </w:lvl>
    <w:lvl w:ilvl="7" w:tplc="041F0019" w:tentative="1">
      <w:start w:val="1"/>
      <w:numFmt w:val="lowerLetter"/>
      <w:lvlText w:val="%8."/>
      <w:lvlJc w:val="start"/>
      <w:pPr>
        <w:ind w:start="259pt" w:hanging="18pt"/>
      </w:pPr>
      <w:rPr>
        <w:rFonts w:cs="Times New Roman"/>
      </w:rPr>
    </w:lvl>
    <w:lvl w:ilvl="8" w:tplc="041F001B" w:tentative="1">
      <w:start w:val="1"/>
      <w:numFmt w:val="lowerRoman"/>
      <w:lvlText w:val="%9."/>
      <w:lvlJc w:val="end"/>
      <w:pPr>
        <w:ind w:start="295pt" w:hanging="9pt"/>
      </w:pPr>
      <w:rPr>
        <w:rFonts w:cs="Times New Roman"/>
      </w:rPr>
    </w:lvl>
  </w:abstractNum>
  <w:abstractNum w:abstractNumId="34" w15:restartNumberingAfterBreak="0">
    <w:nsid w:val="600A3594"/>
    <w:multiLevelType w:val="hybridMultilevel"/>
    <w:tmpl w:val="55D07F78"/>
    <w:lvl w:ilvl="0" w:tplc="041F0017">
      <w:start w:val="1"/>
      <w:numFmt w:val="lowerLetter"/>
      <w:lvlText w:val="%1)"/>
      <w:lvlJc w:val="start"/>
      <w:pPr>
        <w:ind w:start="36pt" w:hanging="18pt"/>
      </w:pPr>
      <w:rPr>
        <w:rFonts w:cs="Times New Roman"/>
      </w:rPr>
    </w:lvl>
    <w:lvl w:ilvl="1" w:tplc="041F0019" w:tentative="1">
      <w:start w:val="1"/>
      <w:numFmt w:val="lowerLetter"/>
      <w:lvlText w:val="%2."/>
      <w:lvlJc w:val="start"/>
      <w:pPr>
        <w:ind w:start="72pt" w:hanging="18pt"/>
      </w:pPr>
      <w:rPr>
        <w:rFonts w:cs="Times New Roman"/>
      </w:rPr>
    </w:lvl>
    <w:lvl w:ilvl="2" w:tplc="041F001B" w:tentative="1">
      <w:start w:val="1"/>
      <w:numFmt w:val="lowerRoman"/>
      <w:lvlText w:val="%3."/>
      <w:lvlJc w:val="end"/>
      <w:pPr>
        <w:ind w:start="108pt" w:hanging="9pt"/>
      </w:pPr>
      <w:rPr>
        <w:rFonts w:cs="Times New Roman"/>
      </w:rPr>
    </w:lvl>
    <w:lvl w:ilvl="3" w:tplc="041F000F" w:tentative="1">
      <w:start w:val="1"/>
      <w:numFmt w:val="decimal"/>
      <w:lvlText w:val="%4."/>
      <w:lvlJc w:val="start"/>
      <w:pPr>
        <w:ind w:start="144pt" w:hanging="18pt"/>
      </w:pPr>
      <w:rPr>
        <w:rFonts w:cs="Times New Roman"/>
      </w:rPr>
    </w:lvl>
    <w:lvl w:ilvl="4" w:tplc="041F0019" w:tentative="1">
      <w:start w:val="1"/>
      <w:numFmt w:val="lowerLetter"/>
      <w:lvlText w:val="%5."/>
      <w:lvlJc w:val="start"/>
      <w:pPr>
        <w:ind w:start="180pt" w:hanging="18pt"/>
      </w:pPr>
      <w:rPr>
        <w:rFonts w:cs="Times New Roman"/>
      </w:rPr>
    </w:lvl>
    <w:lvl w:ilvl="5" w:tplc="041F001B" w:tentative="1">
      <w:start w:val="1"/>
      <w:numFmt w:val="lowerRoman"/>
      <w:lvlText w:val="%6."/>
      <w:lvlJc w:val="end"/>
      <w:pPr>
        <w:ind w:start="216pt" w:hanging="9pt"/>
      </w:pPr>
      <w:rPr>
        <w:rFonts w:cs="Times New Roman"/>
      </w:rPr>
    </w:lvl>
    <w:lvl w:ilvl="6" w:tplc="041F000F" w:tentative="1">
      <w:start w:val="1"/>
      <w:numFmt w:val="decimal"/>
      <w:lvlText w:val="%7."/>
      <w:lvlJc w:val="start"/>
      <w:pPr>
        <w:ind w:start="252pt" w:hanging="18pt"/>
      </w:pPr>
      <w:rPr>
        <w:rFonts w:cs="Times New Roman"/>
      </w:rPr>
    </w:lvl>
    <w:lvl w:ilvl="7" w:tplc="041F0019" w:tentative="1">
      <w:start w:val="1"/>
      <w:numFmt w:val="lowerLetter"/>
      <w:lvlText w:val="%8."/>
      <w:lvlJc w:val="start"/>
      <w:pPr>
        <w:ind w:start="288pt" w:hanging="18pt"/>
      </w:pPr>
      <w:rPr>
        <w:rFonts w:cs="Times New Roman"/>
      </w:rPr>
    </w:lvl>
    <w:lvl w:ilvl="8" w:tplc="041F001B" w:tentative="1">
      <w:start w:val="1"/>
      <w:numFmt w:val="lowerRoman"/>
      <w:lvlText w:val="%9."/>
      <w:lvlJc w:val="end"/>
      <w:pPr>
        <w:ind w:start="324pt" w:hanging="9pt"/>
      </w:pPr>
      <w:rPr>
        <w:rFonts w:cs="Times New Roman"/>
      </w:rPr>
    </w:lvl>
  </w:abstractNum>
  <w:abstractNum w:abstractNumId="35" w15:restartNumberingAfterBreak="0">
    <w:nsid w:val="65095FD3"/>
    <w:multiLevelType w:val="hybridMultilevel"/>
    <w:tmpl w:val="C12C6904"/>
    <w:lvl w:ilvl="0" w:tplc="041F0017">
      <w:start w:val="1"/>
      <w:numFmt w:val="lowerLetter"/>
      <w:lvlText w:val="%1)"/>
      <w:lvlJc w:val="start"/>
      <w:pPr>
        <w:ind w:start="36pt" w:hanging="18pt"/>
      </w:pPr>
      <w:rPr>
        <w:rFonts w:cs="Times New Roman" w:hint="default"/>
      </w:rPr>
    </w:lvl>
    <w:lvl w:ilvl="1" w:tplc="041F0003" w:tentative="1">
      <w:start w:val="1"/>
      <w:numFmt w:val="bullet"/>
      <w:lvlText w:val="o"/>
      <w:lvlJc w:val="start"/>
      <w:pPr>
        <w:ind w:start="72pt" w:hanging="18pt"/>
      </w:pPr>
      <w:rPr>
        <w:rFonts w:ascii="Courier New" w:hAnsi="Courier New" w:hint="default"/>
      </w:rPr>
    </w:lvl>
    <w:lvl w:ilvl="2" w:tplc="041F0005" w:tentative="1">
      <w:start w:val="1"/>
      <w:numFmt w:val="bullet"/>
      <w:lvlText w:val=""/>
      <w:lvlJc w:val="start"/>
      <w:pPr>
        <w:ind w:start="108pt" w:hanging="18pt"/>
      </w:pPr>
      <w:rPr>
        <w:rFonts w:ascii="Wingdings" w:hAnsi="Wingdings" w:hint="default"/>
      </w:rPr>
    </w:lvl>
    <w:lvl w:ilvl="3" w:tplc="041F0001" w:tentative="1">
      <w:start w:val="1"/>
      <w:numFmt w:val="bullet"/>
      <w:lvlText w:val=""/>
      <w:lvlJc w:val="start"/>
      <w:pPr>
        <w:ind w:start="144pt" w:hanging="18pt"/>
      </w:pPr>
      <w:rPr>
        <w:rFonts w:ascii="Symbol" w:hAnsi="Symbol" w:hint="default"/>
      </w:rPr>
    </w:lvl>
    <w:lvl w:ilvl="4" w:tplc="041F0003" w:tentative="1">
      <w:start w:val="1"/>
      <w:numFmt w:val="bullet"/>
      <w:lvlText w:val="o"/>
      <w:lvlJc w:val="start"/>
      <w:pPr>
        <w:ind w:start="180pt" w:hanging="18pt"/>
      </w:pPr>
      <w:rPr>
        <w:rFonts w:ascii="Courier New" w:hAnsi="Courier New" w:hint="default"/>
      </w:rPr>
    </w:lvl>
    <w:lvl w:ilvl="5" w:tplc="041F0005" w:tentative="1">
      <w:start w:val="1"/>
      <w:numFmt w:val="bullet"/>
      <w:lvlText w:val=""/>
      <w:lvlJc w:val="start"/>
      <w:pPr>
        <w:ind w:start="216pt" w:hanging="18pt"/>
      </w:pPr>
      <w:rPr>
        <w:rFonts w:ascii="Wingdings" w:hAnsi="Wingdings" w:hint="default"/>
      </w:rPr>
    </w:lvl>
    <w:lvl w:ilvl="6" w:tplc="041F0001" w:tentative="1">
      <w:start w:val="1"/>
      <w:numFmt w:val="bullet"/>
      <w:lvlText w:val=""/>
      <w:lvlJc w:val="start"/>
      <w:pPr>
        <w:ind w:start="252pt" w:hanging="18pt"/>
      </w:pPr>
      <w:rPr>
        <w:rFonts w:ascii="Symbol" w:hAnsi="Symbol" w:hint="default"/>
      </w:rPr>
    </w:lvl>
    <w:lvl w:ilvl="7" w:tplc="041F0003" w:tentative="1">
      <w:start w:val="1"/>
      <w:numFmt w:val="bullet"/>
      <w:lvlText w:val="o"/>
      <w:lvlJc w:val="start"/>
      <w:pPr>
        <w:ind w:start="288pt" w:hanging="18pt"/>
      </w:pPr>
      <w:rPr>
        <w:rFonts w:ascii="Courier New" w:hAnsi="Courier New" w:hint="default"/>
      </w:rPr>
    </w:lvl>
    <w:lvl w:ilvl="8" w:tplc="041F0005" w:tentative="1">
      <w:start w:val="1"/>
      <w:numFmt w:val="bullet"/>
      <w:lvlText w:val=""/>
      <w:lvlJc w:val="start"/>
      <w:pPr>
        <w:ind w:start="324pt" w:hanging="18pt"/>
      </w:pPr>
      <w:rPr>
        <w:rFonts w:ascii="Wingdings" w:hAnsi="Wingdings" w:hint="default"/>
      </w:rPr>
    </w:lvl>
  </w:abstractNum>
  <w:abstractNum w:abstractNumId="36" w15:restartNumberingAfterBreak="0">
    <w:nsid w:val="686964C1"/>
    <w:multiLevelType w:val="hybridMultilevel"/>
    <w:tmpl w:val="31D88AAA"/>
    <w:lvl w:ilvl="0" w:tplc="041F000F">
      <w:start w:val="1"/>
      <w:numFmt w:val="decimal"/>
      <w:lvlText w:val="%1."/>
      <w:lvlJc w:val="start"/>
      <w:pPr>
        <w:ind w:start="36pt" w:hanging="18pt"/>
      </w:pPr>
      <w:rPr>
        <w:rFonts w:cs="Times New Roman"/>
      </w:rPr>
    </w:lvl>
    <w:lvl w:ilvl="1" w:tplc="041F0019" w:tentative="1">
      <w:start w:val="1"/>
      <w:numFmt w:val="lowerLetter"/>
      <w:lvlText w:val="%2."/>
      <w:lvlJc w:val="start"/>
      <w:pPr>
        <w:ind w:start="72pt" w:hanging="18pt"/>
      </w:pPr>
      <w:rPr>
        <w:rFonts w:cs="Times New Roman"/>
      </w:rPr>
    </w:lvl>
    <w:lvl w:ilvl="2" w:tplc="041F001B" w:tentative="1">
      <w:start w:val="1"/>
      <w:numFmt w:val="lowerRoman"/>
      <w:lvlText w:val="%3."/>
      <w:lvlJc w:val="end"/>
      <w:pPr>
        <w:ind w:start="108pt" w:hanging="9pt"/>
      </w:pPr>
      <w:rPr>
        <w:rFonts w:cs="Times New Roman"/>
      </w:rPr>
    </w:lvl>
    <w:lvl w:ilvl="3" w:tplc="041F000F" w:tentative="1">
      <w:start w:val="1"/>
      <w:numFmt w:val="decimal"/>
      <w:lvlText w:val="%4."/>
      <w:lvlJc w:val="start"/>
      <w:pPr>
        <w:ind w:start="144pt" w:hanging="18pt"/>
      </w:pPr>
      <w:rPr>
        <w:rFonts w:cs="Times New Roman"/>
      </w:rPr>
    </w:lvl>
    <w:lvl w:ilvl="4" w:tplc="041F0019" w:tentative="1">
      <w:start w:val="1"/>
      <w:numFmt w:val="lowerLetter"/>
      <w:lvlText w:val="%5."/>
      <w:lvlJc w:val="start"/>
      <w:pPr>
        <w:ind w:start="180pt" w:hanging="18pt"/>
      </w:pPr>
      <w:rPr>
        <w:rFonts w:cs="Times New Roman"/>
      </w:rPr>
    </w:lvl>
    <w:lvl w:ilvl="5" w:tplc="041F001B" w:tentative="1">
      <w:start w:val="1"/>
      <w:numFmt w:val="lowerRoman"/>
      <w:lvlText w:val="%6."/>
      <w:lvlJc w:val="end"/>
      <w:pPr>
        <w:ind w:start="216pt" w:hanging="9pt"/>
      </w:pPr>
      <w:rPr>
        <w:rFonts w:cs="Times New Roman"/>
      </w:rPr>
    </w:lvl>
    <w:lvl w:ilvl="6" w:tplc="041F000F" w:tentative="1">
      <w:start w:val="1"/>
      <w:numFmt w:val="decimal"/>
      <w:lvlText w:val="%7."/>
      <w:lvlJc w:val="start"/>
      <w:pPr>
        <w:ind w:start="252pt" w:hanging="18pt"/>
      </w:pPr>
      <w:rPr>
        <w:rFonts w:cs="Times New Roman"/>
      </w:rPr>
    </w:lvl>
    <w:lvl w:ilvl="7" w:tplc="041F0019" w:tentative="1">
      <w:start w:val="1"/>
      <w:numFmt w:val="lowerLetter"/>
      <w:lvlText w:val="%8."/>
      <w:lvlJc w:val="start"/>
      <w:pPr>
        <w:ind w:start="288pt" w:hanging="18pt"/>
      </w:pPr>
      <w:rPr>
        <w:rFonts w:cs="Times New Roman"/>
      </w:rPr>
    </w:lvl>
    <w:lvl w:ilvl="8" w:tplc="041F001B" w:tentative="1">
      <w:start w:val="1"/>
      <w:numFmt w:val="lowerRoman"/>
      <w:lvlText w:val="%9."/>
      <w:lvlJc w:val="end"/>
      <w:pPr>
        <w:ind w:start="324pt" w:hanging="9pt"/>
      </w:pPr>
      <w:rPr>
        <w:rFonts w:cs="Times New Roman"/>
      </w:rPr>
    </w:lvl>
  </w:abstractNum>
  <w:abstractNum w:abstractNumId="37" w15:restartNumberingAfterBreak="0">
    <w:nsid w:val="6B2F374F"/>
    <w:multiLevelType w:val="hybridMultilevel"/>
    <w:tmpl w:val="FAE82C42"/>
    <w:lvl w:ilvl="0" w:tplc="AED0E6EE">
      <w:start w:val="7"/>
      <w:numFmt w:val="decimal"/>
      <w:lvlText w:val="%1."/>
      <w:lvlJc w:val="start"/>
      <w:pPr>
        <w:ind w:start="48.15pt" w:hanging="18pt"/>
      </w:pPr>
      <w:rPr>
        <w:rFonts w:cs="Times New Roman" w:hint="default"/>
      </w:rPr>
    </w:lvl>
    <w:lvl w:ilvl="1" w:tplc="041F0019" w:tentative="1">
      <w:start w:val="1"/>
      <w:numFmt w:val="lowerLetter"/>
      <w:lvlText w:val="%2."/>
      <w:lvlJc w:val="start"/>
      <w:pPr>
        <w:ind w:start="73.15pt" w:hanging="18pt"/>
      </w:pPr>
      <w:rPr>
        <w:rFonts w:cs="Times New Roman"/>
      </w:rPr>
    </w:lvl>
    <w:lvl w:ilvl="2" w:tplc="041F001B" w:tentative="1">
      <w:start w:val="1"/>
      <w:numFmt w:val="lowerRoman"/>
      <w:lvlText w:val="%3."/>
      <w:lvlJc w:val="end"/>
      <w:pPr>
        <w:ind w:start="109.15pt" w:hanging="9pt"/>
      </w:pPr>
      <w:rPr>
        <w:rFonts w:cs="Times New Roman"/>
      </w:rPr>
    </w:lvl>
    <w:lvl w:ilvl="3" w:tplc="041F000F" w:tentative="1">
      <w:start w:val="1"/>
      <w:numFmt w:val="decimal"/>
      <w:lvlText w:val="%4."/>
      <w:lvlJc w:val="start"/>
      <w:pPr>
        <w:ind w:start="145.15pt" w:hanging="18pt"/>
      </w:pPr>
      <w:rPr>
        <w:rFonts w:cs="Times New Roman"/>
      </w:rPr>
    </w:lvl>
    <w:lvl w:ilvl="4" w:tplc="041F0019" w:tentative="1">
      <w:start w:val="1"/>
      <w:numFmt w:val="lowerLetter"/>
      <w:lvlText w:val="%5."/>
      <w:lvlJc w:val="start"/>
      <w:pPr>
        <w:ind w:start="181.15pt" w:hanging="18pt"/>
      </w:pPr>
      <w:rPr>
        <w:rFonts w:cs="Times New Roman"/>
      </w:rPr>
    </w:lvl>
    <w:lvl w:ilvl="5" w:tplc="041F001B" w:tentative="1">
      <w:start w:val="1"/>
      <w:numFmt w:val="lowerRoman"/>
      <w:lvlText w:val="%6."/>
      <w:lvlJc w:val="end"/>
      <w:pPr>
        <w:ind w:start="217.15pt" w:hanging="9pt"/>
      </w:pPr>
      <w:rPr>
        <w:rFonts w:cs="Times New Roman"/>
      </w:rPr>
    </w:lvl>
    <w:lvl w:ilvl="6" w:tplc="041F000F" w:tentative="1">
      <w:start w:val="1"/>
      <w:numFmt w:val="decimal"/>
      <w:lvlText w:val="%7."/>
      <w:lvlJc w:val="start"/>
      <w:pPr>
        <w:ind w:start="253.15pt" w:hanging="18pt"/>
      </w:pPr>
      <w:rPr>
        <w:rFonts w:cs="Times New Roman"/>
      </w:rPr>
    </w:lvl>
    <w:lvl w:ilvl="7" w:tplc="041F0019" w:tentative="1">
      <w:start w:val="1"/>
      <w:numFmt w:val="lowerLetter"/>
      <w:lvlText w:val="%8."/>
      <w:lvlJc w:val="start"/>
      <w:pPr>
        <w:ind w:start="289.15pt" w:hanging="18pt"/>
      </w:pPr>
      <w:rPr>
        <w:rFonts w:cs="Times New Roman"/>
      </w:rPr>
    </w:lvl>
    <w:lvl w:ilvl="8" w:tplc="041F001B" w:tentative="1">
      <w:start w:val="1"/>
      <w:numFmt w:val="lowerRoman"/>
      <w:lvlText w:val="%9."/>
      <w:lvlJc w:val="end"/>
      <w:pPr>
        <w:ind w:start="325.15pt" w:hanging="9pt"/>
      </w:pPr>
      <w:rPr>
        <w:rFonts w:cs="Times New Roman"/>
      </w:rPr>
    </w:lvl>
  </w:abstractNum>
  <w:abstractNum w:abstractNumId="38" w15:restartNumberingAfterBreak="0">
    <w:nsid w:val="75C318D4"/>
    <w:multiLevelType w:val="hybridMultilevel"/>
    <w:tmpl w:val="5A4454A6"/>
    <w:lvl w:ilvl="0" w:tplc="041F0001">
      <w:start w:val="1"/>
      <w:numFmt w:val="bullet"/>
      <w:lvlText w:val=""/>
      <w:lvlJc w:val="start"/>
      <w:pPr>
        <w:ind w:start="36pt" w:hanging="18pt"/>
      </w:pPr>
      <w:rPr>
        <w:rFonts w:ascii="Symbol" w:hAnsi="Symbol" w:hint="default"/>
      </w:rPr>
    </w:lvl>
    <w:lvl w:ilvl="1" w:tplc="041F0003" w:tentative="1">
      <w:start w:val="1"/>
      <w:numFmt w:val="bullet"/>
      <w:lvlText w:val="o"/>
      <w:lvlJc w:val="start"/>
      <w:pPr>
        <w:ind w:start="72pt" w:hanging="18pt"/>
      </w:pPr>
      <w:rPr>
        <w:rFonts w:ascii="Courier New" w:hAnsi="Courier New" w:hint="default"/>
      </w:rPr>
    </w:lvl>
    <w:lvl w:ilvl="2" w:tplc="041F0005" w:tentative="1">
      <w:start w:val="1"/>
      <w:numFmt w:val="bullet"/>
      <w:lvlText w:val=""/>
      <w:lvlJc w:val="start"/>
      <w:pPr>
        <w:ind w:start="108pt" w:hanging="18pt"/>
      </w:pPr>
      <w:rPr>
        <w:rFonts w:ascii="Wingdings" w:hAnsi="Wingdings" w:hint="default"/>
      </w:rPr>
    </w:lvl>
    <w:lvl w:ilvl="3" w:tplc="041F0001" w:tentative="1">
      <w:start w:val="1"/>
      <w:numFmt w:val="bullet"/>
      <w:lvlText w:val=""/>
      <w:lvlJc w:val="start"/>
      <w:pPr>
        <w:ind w:start="144pt" w:hanging="18pt"/>
      </w:pPr>
      <w:rPr>
        <w:rFonts w:ascii="Symbol" w:hAnsi="Symbol" w:hint="default"/>
      </w:rPr>
    </w:lvl>
    <w:lvl w:ilvl="4" w:tplc="041F0003" w:tentative="1">
      <w:start w:val="1"/>
      <w:numFmt w:val="bullet"/>
      <w:lvlText w:val="o"/>
      <w:lvlJc w:val="start"/>
      <w:pPr>
        <w:ind w:start="180pt" w:hanging="18pt"/>
      </w:pPr>
      <w:rPr>
        <w:rFonts w:ascii="Courier New" w:hAnsi="Courier New" w:hint="default"/>
      </w:rPr>
    </w:lvl>
    <w:lvl w:ilvl="5" w:tplc="041F0005" w:tentative="1">
      <w:start w:val="1"/>
      <w:numFmt w:val="bullet"/>
      <w:lvlText w:val=""/>
      <w:lvlJc w:val="start"/>
      <w:pPr>
        <w:ind w:start="216pt" w:hanging="18pt"/>
      </w:pPr>
      <w:rPr>
        <w:rFonts w:ascii="Wingdings" w:hAnsi="Wingdings" w:hint="default"/>
      </w:rPr>
    </w:lvl>
    <w:lvl w:ilvl="6" w:tplc="041F0001" w:tentative="1">
      <w:start w:val="1"/>
      <w:numFmt w:val="bullet"/>
      <w:lvlText w:val=""/>
      <w:lvlJc w:val="start"/>
      <w:pPr>
        <w:ind w:start="252pt" w:hanging="18pt"/>
      </w:pPr>
      <w:rPr>
        <w:rFonts w:ascii="Symbol" w:hAnsi="Symbol" w:hint="default"/>
      </w:rPr>
    </w:lvl>
    <w:lvl w:ilvl="7" w:tplc="041F0003" w:tentative="1">
      <w:start w:val="1"/>
      <w:numFmt w:val="bullet"/>
      <w:lvlText w:val="o"/>
      <w:lvlJc w:val="start"/>
      <w:pPr>
        <w:ind w:start="288pt" w:hanging="18pt"/>
      </w:pPr>
      <w:rPr>
        <w:rFonts w:ascii="Courier New" w:hAnsi="Courier New" w:hint="default"/>
      </w:rPr>
    </w:lvl>
    <w:lvl w:ilvl="8" w:tplc="041F0005" w:tentative="1">
      <w:start w:val="1"/>
      <w:numFmt w:val="bullet"/>
      <w:lvlText w:val=""/>
      <w:lvlJc w:val="start"/>
      <w:pPr>
        <w:ind w:start="324pt" w:hanging="18pt"/>
      </w:pPr>
      <w:rPr>
        <w:rFonts w:ascii="Wingdings" w:hAnsi="Wingdings" w:hint="default"/>
      </w:rPr>
    </w:lvl>
  </w:abstractNum>
  <w:abstractNum w:abstractNumId="39" w15:restartNumberingAfterBreak="0">
    <w:nsid w:val="7B0A05F2"/>
    <w:multiLevelType w:val="hybridMultilevel"/>
    <w:tmpl w:val="A7D414A4"/>
    <w:lvl w:ilvl="0" w:tplc="041F000F">
      <w:start w:val="1"/>
      <w:numFmt w:val="decimal"/>
      <w:lvlText w:val="%1."/>
      <w:lvlJc w:val="start"/>
      <w:pPr>
        <w:ind w:start="36pt" w:hanging="18pt"/>
      </w:pPr>
      <w:rPr>
        <w:rFonts w:cs="Times New Roman"/>
      </w:rPr>
    </w:lvl>
    <w:lvl w:ilvl="1" w:tplc="041F0019">
      <w:start w:val="1"/>
      <w:numFmt w:val="lowerLetter"/>
      <w:lvlText w:val="%2."/>
      <w:lvlJc w:val="start"/>
      <w:pPr>
        <w:ind w:start="72pt" w:hanging="18pt"/>
      </w:pPr>
      <w:rPr>
        <w:rFonts w:cs="Times New Roman"/>
      </w:rPr>
    </w:lvl>
    <w:lvl w:ilvl="2" w:tplc="041F001B" w:tentative="1">
      <w:start w:val="1"/>
      <w:numFmt w:val="lowerRoman"/>
      <w:lvlText w:val="%3."/>
      <w:lvlJc w:val="end"/>
      <w:pPr>
        <w:ind w:start="108pt" w:hanging="9pt"/>
      </w:pPr>
      <w:rPr>
        <w:rFonts w:cs="Times New Roman"/>
      </w:rPr>
    </w:lvl>
    <w:lvl w:ilvl="3" w:tplc="041F000F" w:tentative="1">
      <w:start w:val="1"/>
      <w:numFmt w:val="decimal"/>
      <w:lvlText w:val="%4."/>
      <w:lvlJc w:val="start"/>
      <w:pPr>
        <w:ind w:start="144pt" w:hanging="18pt"/>
      </w:pPr>
      <w:rPr>
        <w:rFonts w:cs="Times New Roman"/>
      </w:rPr>
    </w:lvl>
    <w:lvl w:ilvl="4" w:tplc="041F0019" w:tentative="1">
      <w:start w:val="1"/>
      <w:numFmt w:val="lowerLetter"/>
      <w:lvlText w:val="%5."/>
      <w:lvlJc w:val="start"/>
      <w:pPr>
        <w:ind w:start="180pt" w:hanging="18pt"/>
      </w:pPr>
      <w:rPr>
        <w:rFonts w:cs="Times New Roman"/>
      </w:rPr>
    </w:lvl>
    <w:lvl w:ilvl="5" w:tplc="041F001B" w:tentative="1">
      <w:start w:val="1"/>
      <w:numFmt w:val="lowerRoman"/>
      <w:lvlText w:val="%6."/>
      <w:lvlJc w:val="end"/>
      <w:pPr>
        <w:ind w:start="216pt" w:hanging="9pt"/>
      </w:pPr>
      <w:rPr>
        <w:rFonts w:cs="Times New Roman"/>
      </w:rPr>
    </w:lvl>
    <w:lvl w:ilvl="6" w:tplc="041F000F" w:tentative="1">
      <w:start w:val="1"/>
      <w:numFmt w:val="decimal"/>
      <w:lvlText w:val="%7."/>
      <w:lvlJc w:val="start"/>
      <w:pPr>
        <w:ind w:start="252pt" w:hanging="18pt"/>
      </w:pPr>
      <w:rPr>
        <w:rFonts w:cs="Times New Roman"/>
      </w:rPr>
    </w:lvl>
    <w:lvl w:ilvl="7" w:tplc="041F0019" w:tentative="1">
      <w:start w:val="1"/>
      <w:numFmt w:val="lowerLetter"/>
      <w:lvlText w:val="%8."/>
      <w:lvlJc w:val="start"/>
      <w:pPr>
        <w:ind w:start="288pt" w:hanging="18pt"/>
      </w:pPr>
      <w:rPr>
        <w:rFonts w:cs="Times New Roman"/>
      </w:rPr>
    </w:lvl>
    <w:lvl w:ilvl="8" w:tplc="041F001B" w:tentative="1">
      <w:start w:val="1"/>
      <w:numFmt w:val="lowerRoman"/>
      <w:lvlText w:val="%9."/>
      <w:lvlJc w:val="end"/>
      <w:pPr>
        <w:ind w:start="324pt" w:hanging="9pt"/>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14"/>
  </w:num>
  <w:num w:numId="7">
    <w:abstractNumId w:val="32"/>
  </w:num>
  <w:num w:numId="8">
    <w:abstractNumId w:val="11"/>
  </w:num>
  <w:num w:numId="9">
    <w:abstractNumId w:val="38"/>
  </w:num>
  <w:num w:numId="10">
    <w:abstractNumId w:val="17"/>
  </w:num>
  <w:num w:numId="11">
    <w:abstractNumId w:val="9"/>
  </w:num>
  <w:num w:numId="12">
    <w:abstractNumId w:val="31"/>
  </w:num>
  <w:num w:numId="13">
    <w:abstractNumId w:val="22"/>
  </w:num>
  <w:num w:numId="14">
    <w:abstractNumId w:val="20"/>
  </w:num>
  <w:num w:numId="15">
    <w:abstractNumId w:val="15"/>
  </w:num>
  <w:num w:numId="16">
    <w:abstractNumId w:val="5"/>
  </w:num>
  <w:num w:numId="17">
    <w:abstractNumId w:val="29"/>
  </w:num>
  <w:num w:numId="18">
    <w:abstractNumId w:val="21"/>
  </w:num>
  <w:num w:numId="19">
    <w:abstractNumId w:val="6"/>
  </w:num>
  <w:num w:numId="20">
    <w:abstractNumId w:val="25"/>
  </w:num>
  <w:num w:numId="21">
    <w:abstractNumId w:val="33"/>
  </w:num>
  <w:num w:numId="22">
    <w:abstractNumId w:val="37"/>
  </w:num>
  <w:num w:numId="23">
    <w:abstractNumId w:val="28"/>
  </w:num>
  <w:num w:numId="24">
    <w:abstractNumId w:val="10"/>
  </w:num>
  <w:num w:numId="25">
    <w:abstractNumId w:val="19"/>
  </w:num>
  <w:num w:numId="26">
    <w:abstractNumId w:val="8"/>
  </w:num>
  <w:num w:numId="27">
    <w:abstractNumId w:val="30"/>
  </w:num>
  <w:num w:numId="28">
    <w:abstractNumId w:val="34"/>
  </w:num>
  <w:num w:numId="29">
    <w:abstractNumId w:val="16"/>
  </w:num>
  <w:num w:numId="30">
    <w:abstractNumId w:val="23"/>
  </w:num>
  <w:num w:numId="31">
    <w:abstractNumId w:val="39"/>
  </w:num>
  <w:num w:numId="32">
    <w:abstractNumId w:val="35"/>
  </w:num>
  <w:num w:numId="33">
    <w:abstractNumId w:val="12"/>
  </w:num>
  <w:num w:numId="34">
    <w:abstractNumId w:val="18"/>
  </w:num>
  <w:num w:numId="35">
    <w:abstractNumId w:val="24"/>
  </w:num>
  <w:num w:numId="36">
    <w:abstractNumId w:val="36"/>
  </w:num>
  <w:num w:numId="37">
    <w:abstractNumId w:val="7"/>
  </w:num>
  <w:num w:numId="38">
    <w:abstractNumId w:val="13"/>
  </w:num>
  <w:num w:numId="39">
    <w:abstractNumId w:val="26"/>
  </w:num>
  <w:num w:numId="40">
    <w:abstractNumId w:val="2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36pt"/>
  <w:hyphenationZone w:val="21.25pt"/>
  <w:drawingGridHorizontalSpacing w:val="9.05pt"/>
  <w:drawingGridVerticalSpacing w:val="9.05pt"/>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850"/>
    <w:rsid w:val="00002F40"/>
    <w:rsid w:val="0000531A"/>
    <w:rsid w:val="000053BA"/>
    <w:rsid w:val="00006725"/>
    <w:rsid w:val="0000681F"/>
    <w:rsid w:val="000114DA"/>
    <w:rsid w:val="00013CB3"/>
    <w:rsid w:val="00020940"/>
    <w:rsid w:val="00020D34"/>
    <w:rsid w:val="000242BF"/>
    <w:rsid w:val="000247E1"/>
    <w:rsid w:val="00026CDE"/>
    <w:rsid w:val="00027002"/>
    <w:rsid w:val="00027238"/>
    <w:rsid w:val="00033808"/>
    <w:rsid w:val="00037375"/>
    <w:rsid w:val="00037C66"/>
    <w:rsid w:val="00042EE2"/>
    <w:rsid w:val="000438C2"/>
    <w:rsid w:val="00052B30"/>
    <w:rsid w:val="0005404C"/>
    <w:rsid w:val="00063E8E"/>
    <w:rsid w:val="00065529"/>
    <w:rsid w:val="00070CB0"/>
    <w:rsid w:val="00074F40"/>
    <w:rsid w:val="0007686E"/>
    <w:rsid w:val="00080F31"/>
    <w:rsid w:val="0008144D"/>
    <w:rsid w:val="0008158F"/>
    <w:rsid w:val="000909AB"/>
    <w:rsid w:val="00094DD4"/>
    <w:rsid w:val="00096D2D"/>
    <w:rsid w:val="000973F1"/>
    <w:rsid w:val="000A072B"/>
    <w:rsid w:val="000A6976"/>
    <w:rsid w:val="000B227F"/>
    <w:rsid w:val="000B385A"/>
    <w:rsid w:val="000B3E38"/>
    <w:rsid w:val="000B6F8D"/>
    <w:rsid w:val="000C4793"/>
    <w:rsid w:val="000C52E5"/>
    <w:rsid w:val="000D06AA"/>
    <w:rsid w:val="000D6A68"/>
    <w:rsid w:val="000D7F6A"/>
    <w:rsid w:val="000E28D6"/>
    <w:rsid w:val="000E6AF1"/>
    <w:rsid w:val="000F3422"/>
    <w:rsid w:val="000F543F"/>
    <w:rsid w:val="000F5C7F"/>
    <w:rsid w:val="00110AB1"/>
    <w:rsid w:val="0011704C"/>
    <w:rsid w:val="00122AB8"/>
    <w:rsid w:val="00126941"/>
    <w:rsid w:val="00127A2A"/>
    <w:rsid w:val="00133013"/>
    <w:rsid w:val="00134CAD"/>
    <w:rsid w:val="00136BC5"/>
    <w:rsid w:val="00147433"/>
    <w:rsid w:val="00173360"/>
    <w:rsid w:val="0017436D"/>
    <w:rsid w:val="001755B6"/>
    <w:rsid w:val="0017738B"/>
    <w:rsid w:val="001833BD"/>
    <w:rsid w:val="00183C2D"/>
    <w:rsid w:val="00186C41"/>
    <w:rsid w:val="0019431B"/>
    <w:rsid w:val="001945D8"/>
    <w:rsid w:val="00197365"/>
    <w:rsid w:val="00197896"/>
    <w:rsid w:val="001A48B5"/>
    <w:rsid w:val="001A62B7"/>
    <w:rsid w:val="001B292D"/>
    <w:rsid w:val="001C20A9"/>
    <w:rsid w:val="001C34CE"/>
    <w:rsid w:val="001C6024"/>
    <w:rsid w:val="001C6CD7"/>
    <w:rsid w:val="001D1BD8"/>
    <w:rsid w:val="001D4573"/>
    <w:rsid w:val="001D561C"/>
    <w:rsid w:val="001D6916"/>
    <w:rsid w:val="001E0BA3"/>
    <w:rsid w:val="001E2CE1"/>
    <w:rsid w:val="001E3E21"/>
    <w:rsid w:val="001E5CD3"/>
    <w:rsid w:val="001F1C56"/>
    <w:rsid w:val="0020266D"/>
    <w:rsid w:val="00202AE2"/>
    <w:rsid w:val="00210A45"/>
    <w:rsid w:val="0021494A"/>
    <w:rsid w:val="002174BC"/>
    <w:rsid w:val="00234041"/>
    <w:rsid w:val="00237774"/>
    <w:rsid w:val="00241D02"/>
    <w:rsid w:val="00241DA3"/>
    <w:rsid w:val="0024340A"/>
    <w:rsid w:val="00252C52"/>
    <w:rsid w:val="00255062"/>
    <w:rsid w:val="00255314"/>
    <w:rsid w:val="00257F9B"/>
    <w:rsid w:val="002650E3"/>
    <w:rsid w:val="00266652"/>
    <w:rsid w:val="0026757D"/>
    <w:rsid w:val="00274463"/>
    <w:rsid w:val="0027622E"/>
    <w:rsid w:val="002803E3"/>
    <w:rsid w:val="002826AA"/>
    <w:rsid w:val="00287DD7"/>
    <w:rsid w:val="002A5F58"/>
    <w:rsid w:val="002A6B53"/>
    <w:rsid w:val="002B174B"/>
    <w:rsid w:val="002C5291"/>
    <w:rsid w:val="002D2F27"/>
    <w:rsid w:val="002D5762"/>
    <w:rsid w:val="002D7DBA"/>
    <w:rsid w:val="002E2029"/>
    <w:rsid w:val="002E5374"/>
    <w:rsid w:val="002E6353"/>
    <w:rsid w:val="002F3366"/>
    <w:rsid w:val="002F3840"/>
    <w:rsid w:val="002F5EA4"/>
    <w:rsid w:val="00300E61"/>
    <w:rsid w:val="00301C8D"/>
    <w:rsid w:val="00307ACE"/>
    <w:rsid w:val="0032175D"/>
    <w:rsid w:val="0032280E"/>
    <w:rsid w:val="00327390"/>
    <w:rsid w:val="00333F39"/>
    <w:rsid w:val="0033406B"/>
    <w:rsid w:val="00336AF5"/>
    <w:rsid w:val="00342513"/>
    <w:rsid w:val="00342A42"/>
    <w:rsid w:val="0036738C"/>
    <w:rsid w:val="003676A4"/>
    <w:rsid w:val="00367A4B"/>
    <w:rsid w:val="00372E5D"/>
    <w:rsid w:val="00386F7C"/>
    <w:rsid w:val="003A38DA"/>
    <w:rsid w:val="003A508C"/>
    <w:rsid w:val="003A6883"/>
    <w:rsid w:val="003A68D9"/>
    <w:rsid w:val="003B1F5B"/>
    <w:rsid w:val="003C05F6"/>
    <w:rsid w:val="003C26C6"/>
    <w:rsid w:val="003C5286"/>
    <w:rsid w:val="003E48BB"/>
    <w:rsid w:val="003F1D41"/>
    <w:rsid w:val="00405341"/>
    <w:rsid w:val="00407D01"/>
    <w:rsid w:val="00411D0D"/>
    <w:rsid w:val="00414FE5"/>
    <w:rsid w:val="00422F8C"/>
    <w:rsid w:val="004235FC"/>
    <w:rsid w:val="0042418E"/>
    <w:rsid w:val="004336B6"/>
    <w:rsid w:val="00435352"/>
    <w:rsid w:val="00436946"/>
    <w:rsid w:val="0044067C"/>
    <w:rsid w:val="004417EE"/>
    <w:rsid w:val="004435D9"/>
    <w:rsid w:val="00450C39"/>
    <w:rsid w:val="00451AE7"/>
    <w:rsid w:val="00451DCB"/>
    <w:rsid w:val="0045641E"/>
    <w:rsid w:val="00465D4D"/>
    <w:rsid w:val="0046656B"/>
    <w:rsid w:val="00466E94"/>
    <w:rsid w:val="004715C0"/>
    <w:rsid w:val="0047678A"/>
    <w:rsid w:val="0048068C"/>
    <w:rsid w:val="00480984"/>
    <w:rsid w:val="00482094"/>
    <w:rsid w:val="00483E92"/>
    <w:rsid w:val="00485C96"/>
    <w:rsid w:val="004873A9"/>
    <w:rsid w:val="004903FC"/>
    <w:rsid w:val="004915D5"/>
    <w:rsid w:val="00494762"/>
    <w:rsid w:val="00497783"/>
    <w:rsid w:val="004A00DE"/>
    <w:rsid w:val="004B4F4D"/>
    <w:rsid w:val="004B6054"/>
    <w:rsid w:val="004C251A"/>
    <w:rsid w:val="004C30BE"/>
    <w:rsid w:val="004D097E"/>
    <w:rsid w:val="004D32A9"/>
    <w:rsid w:val="004D3FC5"/>
    <w:rsid w:val="004D51AB"/>
    <w:rsid w:val="004D7F91"/>
    <w:rsid w:val="004E17A9"/>
    <w:rsid w:val="004E7A6A"/>
    <w:rsid w:val="004F7B58"/>
    <w:rsid w:val="004F7EF1"/>
    <w:rsid w:val="00511CB7"/>
    <w:rsid w:val="00512146"/>
    <w:rsid w:val="00520463"/>
    <w:rsid w:val="00520FC7"/>
    <w:rsid w:val="00521EF4"/>
    <w:rsid w:val="00522794"/>
    <w:rsid w:val="005253B6"/>
    <w:rsid w:val="00527C3F"/>
    <w:rsid w:val="0053311A"/>
    <w:rsid w:val="00537069"/>
    <w:rsid w:val="005440C4"/>
    <w:rsid w:val="005502EE"/>
    <w:rsid w:val="00550F26"/>
    <w:rsid w:val="00554455"/>
    <w:rsid w:val="005608EA"/>
    <w:rsid w:val="00567BE8"/>
    <w:rsid w:val="00574805"/>
    <w:rsid w:val="00585075"/>
    <w:rsid w:val="00586E7D"/>
    <w:rsid w:val="005874C8"/>
    <w:rsid w:val="00593AE8"/>
    <w:rsid w:val="00594010"/>
    <w:rsid w:val="005A7B89"/>
    <w:rsid w:val="005B1513"/>
    <w:rsid w:val="005B56E8"/>
    <w:rsid w:val="005B6331"/>
    <w:rsid w:val="005C1055"/>
    <w:rsid w:val="005C163A"/>
    <w:rsid w:val="005C3CCF"/>
    <w:rsid w:val="005C4E84"/>
    <w:rsid w:val="005C632C"/>
    <w:rsid w:val="005D0FD5"/>
    <w:rsid w:val="005D2EE9"/>
    <w:rsid w:val="005F2CA6"/>
    <w:rsid w:val="005F322F"/>
    <w:rsid w:val="005F578E"/>
    <w:rsid w:val="005F5B43"/>
    <w:rsid w:val="00600054"/>
    <w:rsid w:val="006000FC"/>
    <w:rsid w:val="0060280A"/>
    <w:rsid w:val="00610816"/>
    <w:rsid w:val="00621A8E"/>
    <w:rsid w:val="006242B3"/>
    <w:rsid w:val="006243E6"/>
    <w:rsid w:val="00633274"/>
    <w:rsid w:val="006342BF"/>
    <w:rsid w:val="006402DC"/>
    <w:rsid w:val="006404A9"/>
    <w:rsid w:val="00642947"/>
    <w:rsid w:val="00645FC0"/>
    <w:rsid w:val="00647844"/>
    <w:rsid w:val="00663969"/>
    <w:rsid w:val="00664612"/>
    <w:rsid w:val="00672E48"/>
    <w:rsid w:val="00674860"/>
    <w:rsid w:val="00675051"/>
    <w:rsid w:val="00676A9C"/>
    <w:rsid w:val="00682932"/>
    <w:rsid w:val="00684192"/>
    <w:rsid w:val="006856E5"/>
    <w:rsid w:val="00685CDE"/>
    <w:rsid w:val="006A1E3D"/>
    <w:rsid w:val="006A2973"/>
    <w:rsid w:val="006A2A91"/>
    <w:rsid w:val="006A76FD"/>
    <w:rsid w:val="006C0031"/>
    <w:rsid w:val="006C0118"/>
    <w:rsid w:val="006C4ABE"/>
    <w:rsid w:val="006C7FC1"/>
    <w:rsid w:val="006D23D4"/>
    <w:rsid w:val="006D31C7"/>
    <w:rsid w:val="006D3850"/>
    <w:rsid w:val="006D41EC"/>
    <w:rsid w:val="006D4927"/>
    <w:rsid w:val="006D5E73"/>
    <w:rsid w:val="006D61DF"/>
    <w:rsid w:val="006E0727"/>
    <w:rsid w:val="006E3094"/>
    <w:rsid w:val="006E58F6"/>
    <w:rsid w:val="006F2BFC"/>
    <w:rsid w:val="006F4779"/>
    <w:rsid w:val="006F4F4D"/>
    <w:rsid w:val="006F5CE3"/>
    <w:rsid w:val="006F68DE"/>
    <w:rsid w:val="006F7CC7"/>
    <w:rsid w:val="00700DEB"/>
    <w:rsid w:val="00703058"/>
    <w:rsid w:val="00703C89"/>
    <w:rsid w:val="007066DB"/>
    <w:rsid w:val="00713934"/>
    <w:rsid w:val="00715253"/>
    <w:rsid w:val="00716073"/>
    <w:rsid w:val="0072051B"/>
    <w:rsid w:val="007226D6"/>
    <w:rsid w:val="00725191"/>
    <w:rsid w:val="00727230"/>
    <w:rsid w:val="00727C88"/>
    <w:rsid w:val="00732D2D"/>
    <w:rsid w:val="007339F3"/>
    <w:rsid w:val="007367B7"/>
    <w:rsid w:val="00737D41"/>
    <w:rsid w:val="00741D5D"/>
    <w:rsid w:val="007453BF"/>
    <w:rsid w:val="00756413"/>
    <w:rsid w:val="0075708B"/>
    <w:rsid w:val="00760A86"/>
    <w:rsid w:val="0076613A"/>
    <w:rsid w:val="00770331"/>
    <w:rsid w:val="00772F64"/>
    <w:rsid w:val="00781BC5"/>
    <w:rsid w:val="00790E55"/>
    <w:rsid w:val="007913F8"/>
    <w:rsid w:val="007941FD"/>
    <w:rsid w:val="007A0AE2"/>
    <w:rsid w:val="007A1253"/>
    <w:rsid w:val="007A6B28"/>
    <w:rsid w:val="007A71EC"/>
    <w:rsid w:val="007B0087"/>
    <w:rsid w:val="007B054F"/>
    <w:rsid w:val="007B3B08"/>
    <w:rsid w:val="007C0B8C"/>
    <w:rsid w:val="007C1AA3"/>
    <w:rsid w:val="007C2E8A"/>
    <w:rsid w:val="007C61E3"/>
    <w:rsid w:val="007C794D"/>
    <w:rsid w:val="007C7CF6"/>
    <w:rsid w:val="007D001C"/>
    <w:rsid w:val="007D11F3"/>
    <w:rsid w:val="007D30EC"/>
    <w:rsid w:val="007D3357"/>
    <w:rsid w:val="007E5F7A"/>
    <w:rsid w:val="007F0763"/>
    <w:rsid w:val="007F0BC4"/>
    <w:rsid w:val="007F392C"/>
    <w:rsid w:val="007F597C"/>
    <w:rsid w:val="007F5AFF"/>
    <w:rsid w:val="0080288E"/>
    <w:rsid w:val="00806147"/>
    <w:rsid w:val="00807FC6"/>
    <w:rsid w:val="00817F8E"/>
    <w:rsid w:val="00820EB1"/>
    <w:rsid w:val="008212E1"/>
    <w:rsid w:val="00824581"/>
    <w:rsid w:val="00824D64"/>
    <w:rsid w:val="00825F0E"/>
    <w:rsid w:val="0083661D"/>
    <w:rsid w:val="008565CE"/>
    <w:rsid w:val="008633B1"/>
    <w:rsid w:val="00864658"/>
    <w:rsid w:val="00866FA7"/>
    <w:rsid w:val="00873866"/>
    <w:rsid w:val="00875F6D"/>
    <w:rsid w:val="00880F7C"/>
    <w:rsid w:val="00881D78"/>
    <w:rsid w:val="00883E3D"/>
    <w:rsid w:val="00890BDE"/>
    <w:rsid w:val="008917CF"/>
    <w:rsid w:val="00893112"/>
    <w:rsid w:val="008957E4"/>
    <w:rsid w:val="00897A59"/>
    <w:rsid w:val="008A09BF"/>
    <w:rsid w:val="008A0D81"/>
    <w:rsid w:val="008A1336"/>
    <w:rsid w:val="008A1B14"/>
    <w:rsid w:val="008A2AD0"/>
    <w:rsid w:val="008A32C1"/>
    <w:rsid w:val="008A48B8"/>
    <w:rsid w:val="008B43E7"/>
    <w:rsid w:val="008B5091"/>
    <w:rsid w:val="008C2622"/>
    <w:rsid w:val="008C3544"/>
    <w:rsid w:val="008C6664"/>
    <w:rsid w:val="008D5FC7"/>
    <w:rsid w:val="008D6620"/>
    <w:rsid w:val="008D70D6"/>
    <w:rsid w:val="008E08FD"/>
    <w:rsid w:val="008E0A98"/>
    <w:rsid w:val="008E1487"/>
    <w:rsid w:val="008E2E89"/>
    <w:rsid w:val="008E459F"/>
    <w:rsid w:val="008E4CA3"/>
    <w:rsid w:val="008F0B5B"/>
    <w:rsid w:val="008F0B5F"/>
    <w:rsid w:val="008F711F"/>
    <w:rsid w:val="009036EE"/>
    <w:rsid w:val="00907C47"/>
    <w:rsid w:val="0091298C"/>
    <w:rsid w:val="00913813"/>
    <w:rsid w:val="00914252"/>
    <w:rsid w:val="00917294"/>
    <w:rsid w:val="00922763"/>
    <w:rsid w:val="00923EB4"/>
    <w:rsid w:val="00926300"/>
    <w:rsid w:val="00931C7B"/>
    <w:rsid w:val="00932491"/>
    <w:rsid w:val="00936B4C"/>
    <w:rsid w:val="00937B0E"/>
    <w:rsid w:val="00942BF8"/>
    <w:rsid w:val="009445EF"/>
    <w:rsid w:val="00950246"/>
    <w:rsid w:val="0096182E"/>
    <w:rsid w:val="00963602"/>
    <w:rsid w:val="00967A47"/>
    <w:rsid w:val="00971FD7"/>
    <w:rsid w:val="00975EEA"/>
    <w:rsid w:val="009802F4"/>
    <w:rsid w:val="00991F69"/>
    <w:rsid w:val="00993646"/>
    <w:rsid w:val="009944E3"/>
    <w:rsid w:val="009A0AAE"/>
    <w:rsid w:val="009A3247"/>
    <w:rsid w:val="009B028A"/>
    <w:rsid w:val="009C176A"/>
    <w:rsid w:val="009C2A45"/>
    <w:rsid w:val="009F0426"/>
    <w:rsid w:val="009F22CE"/>
    <w:rsid w:val="009F3C0E"/>
    <w:rsid w:val="00A04291"/>
    <w:rsid w:val="00A102B9"/>
    <w:rsid w:val="00A11D6D"/>
    <w:rsid w:val="00A11E07"/>
    <w:rsid w:val="00A14554"/>
    <w:rsid w:val="00A207D6"/>
    <w:rsid w:val="00A30293"/>
    <w:rsid w:val="00A33EF5"/>
    <w:rsid w:val="00A34D44"/>
    <w:rsid w:val="00A470A3"/>
    <w:rsid w:val="00A5240F"/>
    <w:rsid w:val="00A53975"/>
    <w:rsid w:val="00A5662F"/>
    <w:rsid w:val="00A5690B"/>
    <w:rsid w:val="00A60692"/>
    <w:rsid w:val="00A62E1A"/>
    <w:rsid w:val="00A639AB"/>
    <w:rsid w:val="00A6502E"/>
    <w:rsid w:val="00A664E3"/>
    <w:rsid w:val="00A74731"/>
    <w:rsid w:val="00A74E55"/>
    <w:rsid w:val="00A75C2D"/>
    <w:rsid w:val="00A77456"/>
    <w:rsid w:val="00A77557"/>
    <w:rsid w:val="00A80A3D"/>
    <w:rsid w:val="00A8479E"/>
    <w:rsid w:val="00A854C2"/>
    <w:rsid w:val="00A920FE"/>
    <w:rsid w:val="00A92468"/>
    <w:rsid w:val="00AA018B"/>
    <w:rsid w:val="00AA2392"/>
    <w:rsid w:val="00AB6F0D"/>
    <w:rsid w:val="00AC09DB"/>
    <w:rsid w:val="00AC0B5F"/>
    <w:rsid w:val="00AC3444"/>
    <w:rsid w:val="00AC7208"/>
    <w:rsid w:val="00AD1064"/>
    <w:rsid w:val="00AD28AA"/>
    <w:rsid w:val="00AD7ABC"/>
    <w:rsid w:val="00AE6D5A"/>
    <w:rsid w:val="00AF4785"/>
    <w:rsid w:val="00AF669B"/>
    <w:rsid w:val="00B001AC"/>
    <w:rsid w:val="00B0676C"/>
    <w:rsid w:val="00B14008"/>
    <w:rsid w:val="00B23C6F"/>
    <w:rsid w:val="00B34723"/>
    <w:rsid w:val="00B405F2"/>
    <w:rsid w:val="00B417D8"/>
    <w:rsid w:val="00B55B49"/>
    <w:rsid w:val="00B56F61"/>
    <w:rsid w:val="00B639D3"/>
    <w:rsid w:val="00B661D5"/>
    <w:rsid w:val="00B7291C"/>
    <w:rsid w:val="00B77672"/>
    <w:rsid w:val="00B80ED4"/>
    <w:rsid w:val="00B82473"/>
    <w:rsid w:val="00B93BC6"/>
    <w:rsid w:val="00B94B87"/>
    <w:rsid w:val="00BA445A"/>
    <w:rsid w:val="00BB710D"/>
    <w:rsid w:val="00BC2294"/>
    <w:rsid w:val="00BC3438"/>
    <w:rsid w:val="00BC5B91"/>
    <w:rsid w:val="00BD15B5"/>
    <w:rsid w:val="00BD4821"/>
    <w:rsid w:val="00BD6F14"/>
    <w:rsid w:val="00BE482D"/>
    <w:rsid w:val="00BE4E8B"/>
    <w:rsid w:val="00BE62F1"/>
    <w:rsid w:val="00BF1E14"/>
    <w:rsid w:val="00BF26BD"/>
    <w:rsid w:val="00BF4BC6"/>
    <w:rsid w:val="00C016FD"/>
    <w:rsid w:val="00C138FF"/>
    <w:rsid w:val="00C144E1"/>
    <w:rsid w:val="00C25EB0"/>
    <w:rsid w:val="00C36A27"/>
    <w:rsid w:val="00C36D4E"/>
    <w:rsid w:val="00C43097"/>
    <w:rsid w:val="00C43267"/>
    <w:rsid w:val="00C44745"/>
    <w:rsid w:val="00C54861"/>
    <w:rsid w:val="00C65397"/>
    <w:rsid w:val="00C66345"/>
    <w:rsid w:val="00C71128"/>
    <w:rsid w:val="00C7229D"/>
    <w:rsid w:val="00C82C9C"/>
    <w:rsid w:val="00C83AF4"/>
    <w:rsid w:val="00C83FC2"/>
    <w:rsid w:val="00C87A03"/>
    <w:rsid w:val="00C94826"/>
    <w:rsid w:val="00C9505C"/>
    <w:rsid w:val="00CB4DBE"/>
    <w:rsid w:val="00CC1901"/>
    <w:rsid w:val="00CC54C1"/>
    <w:rsid w:val="00CD0D2A"/>
    <w:rsid w:val="00CD3F0F"/>
    <w:rsid w:val="00CE4C74"/>
    <w:rsid w:val="00CE5131"/>
    <w:rsid w:val="00CE575D"/>
    <w:rsid w:val="00CE669C"/>
    <w:rsid w:val="00CE7DA8"/>
    <w:rsid w:val="00D0297A"/>
    <w:rsid w:val="00D02C10"/>
    <w:rsid w:val="00D129D1"/>
    <w:rsid w:val="00D12F73"/>
    <w:rsid w:val="00D14B21"/>
    <w:rsid w:val="00D1550E"/>
    <w:rsid w:val="00D219F9"/>
    <w:rsid w:val="00D3023E"/>
    <w:rsid w:val="00D40C42"/>
    <w:rsid w:val="00D44595"/>
    <w:rsid w:val="00D44AAB"/>
    <w:rsid w:val="00D45F87"/>
    <w:rsid w:val="00D4681D"/>
    <w:rsid w:val="00D539D1"/>
    <w:rsid w:val="00D5733E"/>
    <w:rsid w:val="00D63816"/>
    <w:rsid w:val="00D63FAA"/>
    <w:rsid w:val="00D66C50"/>
    <w:rsid w:val="00D7208E"/>
    <w:rsid w:val="00D90652"/>
    <w:rsid w:val="00D97694"/>
    <w:rsid w:val="00DA4238"/>
    <w:rsid w:val="00DA5FF2"/>
    <w:rsid w:val="00DA7568"/>
    <w:rsid w:val="00DA7856"/>
    <w:rsid w:val="00DB2412"/>
    <w:rsid w:val="00DB4370"/>
    <w:rsid w:val="00DB7B72"/>
    <w:rsid w:val="00DB7DE2"/>
    <w:rsid w:val="00DC0B7B"/>
    <w:rsid w:val="00DC0F48"/>
    <w:rsid w:val="00DD0483"/>
    <w:rsid w:val="00DD0971"/>
    <w:rsid w:val="00DD2365"/>
    <w:rsid w:val="00DE146E"/>
    <w:rsid w:val="00DE21FE"/>
    <w:rsid w:val="00DF1D7A"/>
    <w:rsid w:val="00DF606E"/>
    <w:rsid w:val="00DF6BAF"/>
    <w:rsid w:val="00E05576"/>
    <w:rsid w:val="00E16954"/>
    <w:rsid w:val="00E174B0"/>
    <w:rsid w:val="00E217DE"/>
    <w:rsid w:val="00E22216"/>
    <w:rsid w:val="00E27FCB"/>
    <w:rsid w:val="00E304AF"/>
    <w:rsid w:val="00E438AE"/>
    <w:rsid w:val="00E45CF2"/>
    <w:rsid w:val="00E46E21"/>
    <w:rsid w:val="00E51766"/>
    <w:rsid w:val="00E51C0C"/>
    <w:rsid w:val="00E576AA"/>
    <w:rsid w:val="00E60E73"/>
    <w:rsid w:val="00E621CF"/>
    <w:rsid w:val="00E63677"/>
    <w:rsid w:val="00E74A5E"/>
    <w:rsid w:val="00E85317"/>
    <w:rsid w:val="00E86F88"/>
    <w:rsid w:val="00E925EF"/>
    <w:rsid w:val="00EA3EA3"/>
    <w:rsid w:val="00EB26BD"/>
    <w:rsid w:val="00EB348E"/>
    <w:rsid w:val="00EB3B85"/>
    <w:rsid w:val="00EC4DC7"/>
    <w:rsid w:val="00EC5967"/>
    <w:rsid w:val="00ED0412"/>
    <w:rsid w:val="00EE0D33"/>
    <w:rsid w:val="00EF51F1"/>
    <w:rsid w:val="00EF5CDF"/>
    <w:rsid w:val="00F07A0B"/>
    <w:rsid w:val="00F133F2"/>
    <w:rsid w:val="00F153D7"/>
    <w:rsid w:val="00F167DB"/>
    <w:rsid w:val="00F21B6C"/>
    <w:rsid w:val="00F379D1"/>
    <w:rsid w:val="00F42C6D"/>
    <w:rsid w:val="00F43E00"/>
    <w:rsid w:val="00F45628"/>
    <w:rsid w:val="00F474EA"/>
    <w:rsid w:val="00F543DB"/>
    <w:rsid w:val="00F556A6"/>
    <w:rsid w:val="00F57F99"/>
    <w:rsid w:val="00F61E43"/>
    <w:rsid w:val="00F65E8E"/>
    <w:rsid w:val="00F663A0"/>
    <w:rsid w:val="00F73973"/>
    <w:rsid w:val="00F7761A"/>
    <w:rsid w:val="00F928E6"/>
    <w:rsid w:val="00F92D1C"/>
    <w:rsid w:val="00FA108B"/>
    <w:rsid w:val="00FA60E9"/>
    <w:rsid w:val="00FB23BA"/>
    <w:rsid w:val="00FC32CB"/>
    <w:rsid w:val="00FC4333"/>
    <w:rsid w:val="00FC446A"/>
    <w:rsid w:val="00FD084B"/>
    <w:rsid w:val="00FD2568"/>
    <w:rsid w:val="00FD55A8"/>
    <w:rsid w:val="00FD6A98"/>
    <w:rsid w:val="00FE1E21"/>
    <w:rsid w:val="00FF2C33"/>
    <w:rsid w:val="00FF5521"/>
    <w:rsid w:val="00FF69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671FE798-2FEB-47DA-87C1-54ACC1526728}"/>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ourier New" w:eastAsia="Times New Roman" w:hAnsi="Courier New" w:cs="Courier New"/>
        <w:sz w:val="24"/>
        <w:szCs w:val="24"/>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0"/>
    </w:rPr>
  </w:style>
  <w:style w:type="character" w:default="1" w:styleId="VarsaylanParagrafYazTipi">
    <w:name w:val="Default Paragraph Font"/>
    <w:uiPriority w:val="99"/>
  </w:style>
  <w:style w:type="table" w:default="1" w:styleId="NormalTablo">
    <w:name w:val="Normal Table"/>
    <w:uiPriority w:val="99"/>
    <w:semiHidden/>
    <w:unhideWhenUsed/>
    <w:tblPr>
      <w:tblInd w:w="0pt" w:type="dxa"/>
      <w:tblCellMar>
        <w:top w:w="0pt" w:type="dxa"/>
        <w:start w:w="5.40pt" w:type="dxa"/>
        <w:bottom w:w="0pt" w:type="dxa"/>
        <w:end w:w="5.40pt" w:type="dxa"/>
      </w:tblCellMar>
    </w:tblPr>
  </w:style>
  <w:style w:type="numbering" w:default="1" w:styleId="ListeYok">
    <w:name w:val="No List"/>
    <w:uiPriority w:val="99"/>
    <w:semiHidden/>
    <w:unhideWhenUsed/>
  </w:style>
  <w:style w:type="character" w:styleId="Kpr">
    <w:name w:val="Hyperlink"/>
    <w:basedOn w:val="VarsaylanParagrafYazTipi"/>
    <w:uiPriority w:val="99"/>
    <w:rPr>
      <w:rFonts w:cs="Times New Roman"/>
      <w:color w:val="000080"/>
      <w:u w:val="single"/>
    </w:rPr>
  </w:style>
  <w:style w:type="character" w:customStyle="1" w:styleId="Gvdemetni2">
    <w:name w:val="Gövde metni (2)_"/>
    <w:basedOn w:val="VarsaylanParagrafYazTipi"/>
    <w:link w:val="Gvdemetni20"/>
    <w:locked/>
    <w:rPr>
      <w:rFonts w:ascii="Times New Roman" w:hAnsi="Times New Roman" w:cs="Times New Roman"/>
      <w:b/>
      <w:bCs/>
      <w:sz w:val="22"/>
      <w:szCs w:val="22"/>
      <w:u w:val="none"/>
    </w:rPr>
  </w:style>
  <w:style w:type="character" w:customStyle="1" w:styleId="stbilgiveyaaltbilgi">
    <w:name w:val="Üst bilgi veya alt bilgi_"/>
    <w:basedOn w:val="VarsaylanParagrafYazTipi"/>
    <w:link w:val="stbilgiveyaaltbilgi1"/>
    <w:uiPriority w:val="99"/>
    <w:locked/>
    <w:rPr>
      <w:rFonts w:ascii="Times New Roman" w:hAnsi="Times New Roman" w:cs="Times New Roman"/>
      <w:b/>
      <w:bCs/>
      <w:sz w:val="26"/>
      <w:szCs w:val="26"/>
      <w:u w:val="none"/>
    </w:rPr>
  </w:style>
  <w:style w:type="character" w:customStyle="1" w:styleId="stbilgiveyaaltbilgiCalibri">
    <w:name w:val="Üst bilgi veya alt bilgi + Calibri"/>
    <w:aliases w:val="10 pt,Kalın Değil"/>
    <w:basedOn w:val="stbilgiveyaaltbilgi"/>
    <w:uiPriority w:val="99"/>
    <w:rPr>
      <w:rFonts w:ascii="Calibri" w:hAnsi="Calibri" w:cs="Calibri"/>
      <w:b w:val="0"/>
      <w:bCs w:val="0"/>
      <w:sz w:val="20"/>
      <w:szCs w:val="20"/>
      <w:u w:val="none"/>
    </w:rPr>
  </w:style>
  <w:style w:type="character" w:customStyle="1" w:styleId="stbilgiveyaaltbilgi0">
    <w:name w:val="Üst bilgi veya alt bilgi"/>
    <w:basedOn w:val="stbilgiveyaaltbilgi"/>
    <w:uiPriority w:val="99"/>
    <w:rPr>
      <w:rFonts w:ascii="Times New Roman" w:hAnsi="Times New Roman" w:cs="Times New Roman"/>
      <w:b/>
      <w:bCs/>
      <w:sz w:val="26"/>
      <w:szCs w:val="26"/>
      <w:u w:val="none"/>
    </w:rPr>
  </w:style>
  <w:style w:type="character" w:customStyle="1" w:styleId="Gvdemetni">
    <w:name w:val="Gövde metni_"/>
    <w:basedOn w:val="VarsaylanParagrafYazTipi"/>
    <w:link w:val="Gvdemetni1"/>
    <w:uiPriority w:val="99"/>
    <w:locked/>
    <w:rPr>
      <w:rFonts w:ascii="Times New Roman" w:hAnsi="Times New Roman" w:cs="Times New Roman"/>
      <w:sz w:val="22"/>
      <w:szCs w:val="22"/>
      <w:u w:val="none"/>
    </w:rPr>
  </w:style>
  <w:style w:type="character" w:customStyle="1" w:styleId="Gvdemetni0">
    <w:name w:val="Gövde metni"/>
    <w:basedOn w:val="Gvdemetni"/>
    <w:uiPriority w:val="99"/>
    <w:rPr>
      <w:rFonts w:ascii="Times New Roman" w:hAnsi="Times New Roman" w:cs="Times New Roman"/>
      <w:sz w:val="22"/>
      <w:szCs w:val="22"/>
      <w:u w:val="none"/>
    </w:rPr>
  </w:style>
  <w:style w:type="character" w:customStyle="1" w:styleId="GvdemetniKaln">
    <w:name w:val="Gövde metni + Kalın"/>
    <w:basedOn w:val="Gvdemetni"/>
    <w:uiPriority w:val="99"/>
    <w:rPr>
      <w:rFonts w:ascii="Times New Roman" w:hAnsi="Times New Roman" w:cs="Times New Roman"/>
      <w:b/>
      <w:bCs/>
      <w:sz w:val="22"/>
      <w:szCs w:val="22"/>
      <w:u w:val="none"/>
    </w:rPr>
  </w:style>
  <w:style w:type="character" w:customStyle="1" w:styleId="Balk1">
    <w:name w:val="Başlık #1_"/>
    <w:basedOn w:val="VarsaylanParagrafYazTipi"/>
    <w:link w:val="Balk10"/>
    <w:uiPriority w:val="99"/>
    <w:locked/>
    <w:rPr>
      <w:rFonts w:ascii="Times New Roman" w:hAnsi="Times New Roman" w:cs="Times New Roman"/>
      <w:b/>
      <w:bCs/>
      <w:sz w:val="22"/>
      <w:szCs w:val="22"/>
      <w:u w:val="none"/>
    </w:rPr>
  </w:style>
  <w:style w:type="character" w:customStyle="1" w:styleId="Gvdemetni4">
    <w:name w:val="Gövde metni4"/>
    <w:basedOn w:val="Gvdemetni"/>
    <w:uiPriority w:val="99"/>
    <w:rPr>
      <w:rFonts w:ascii="Times New Roman" w:hAnsi="Times New Roman" w:cs="Times New Roman"/>
      <w:sz w:val="22"/>
      <w:szCs w:val="22"/>
      <w:u w:val="single"/>
      <w:lang w:val="en-US" w:eastAsia="en-US"/>
    </w:rPr>
  </w:style>
  <w:style w:type="character" w:customStyle="1" w:styleId="Gvdemetni3">
    <w:name w:val="Gövde metni3"/>
    <w:basedOn w:val="Gvdemetni"/>
    <w:uiPriority w:val="99"/>
    <w:rPr>
      <w:rFonts w:ascii="Times New Roman" w:hAnsi="Times New Roman" w:cs="Times New Roman"/>
      <w:sz w:val="22"/>
      <w:szCs w:val="22"/>
      <w:u w:val="none"/>
      <w:lang w:val="en-US" w:eastAsia="en-US"/>
    </w:rPr>
  </w:style>
  <w:style w:type="character" w:customStyle="1" w:styleId="Gvdemetni30">
    <w:name w:val="Gövde metni (3)_"/>
    <w:basedOn w:val="VarsaylanParagrafYazTipi"/>
    <w:link w:val="Gvdemetni31"/>
    <w:uiPriority w:val="99"/>
    <w:locked/>
    <w:rPr>
      <w:rFonts w:ascii="Times New Roman" w:hAnsi="Times New Roman" w:cs="Times New Roman"/>
      <w:i/>
      <w:iCs/>
      <w:sz w:val="22"/>
      <w:szCs w:val="22"/>
      <w:u w:val="none"/>
    </w:rPr>
  </w:style>
  <w:style w:type="character" w:customStyle="1" w:styleId="Gvdemetni3talikdeil">
    <w:name w:val="Gövde metni (3) + İtalik değil"/>
    <w:basedOn w:val="Gvdemetni30"/>
    <w:uiPriority w:val="99"/>
    <w:rPr>
      <w:rFonts w:ascii="Times New Roman" w:hAnsi="Times New Roman" w:cs="Times New Roman"/>
      <w:i w:val="0"/>
      <w:iCs w:val="0"/>
      <w:sz w:val="22"/>
      <w:szCs w:val="22"/>
      <w:u w:val="none"/>
    </w:rPr>
  </w:style>
  <w:style w:type="character" w:customStyle="1" w:styleId="Gvdemetni21">
    <w:name w:val="Gövde metni2"/>
    <w:basedOn w:val="Gvdemetni"/>
    <w:uiPriority w:val="99"/>
    <w:rPr>
      <w:rFonts w:ascii="Times New Roman" w:hAnsi="Times New Roman" w:cs="Times New Roman"/>
      <w:sz w:val="22"/>
      <w:szCs w:val="22"/>
      <w:u w:val="single"/>
      <w:lang w:val="en-US" w:eastAsia="en-US"/>
    </w:rPr>
  </w:style>
  <w:style w:type="paragraph" w:customStyle="1" w:styleId="Gvdemetni20">
    <w:name w:val="Gövde metni (2)"/>
    <w:basedOn w:val="Normal"/>
    <w:link w:val="Gvdemetni2"/>
    <w:pPr>
      <w:shd w:val="clear" w:color="auto" w:fill="FFFFFF"/>
      <w:spacing w:after="18pt" w:line="12pt" w:lineRule="atLeast"/>
      <w:jc w:val="center"/>
    </w:pPr>
    <w:rPr>
      <w:rFonts w:ascii="Times New Roman" w:hAnsi="Times New Roman" w:cs="Times New Roman"/>
      <w:b/>
      <w:bCs/>
      <w:color w:val="auto"/>
      <w:sz w:val="22"/>
      <w:szCs w:val="22"/>
    </w:rPr>
  </w:style>
  <w:style w:type="paragraph" w:customStyle="1" w:styleId="stbilgiveyaaltbilgi1">
    <w:name w:val="Üst bilgi veya alt bilgi1"/>
    <w:basedOn w:val="Normal"/>
    <w:link w:val="stbilgiveyaaltbilgi"/>
    <w:uiPriority w:val="99"/>
    <w:pPr>
      <w:shd w:val="clear" w:color="auto" w:fill="FFFFFF"/>
      <w:spacing w:line="12pt" w:lineRule="atLeast"/>
    </w:pPr>
    <w:rPr>
      <w:rFonts w:ascii="Times New Roman" w:hAnsi="Times New Roman" w:cs="Times New Roman"/>
      <w:b/>
      <w:bCs/>
      <w:color w:val="auto"/>
      <w:sz w:val="26"/>
      <w:szCs w:val="26"/>
    </w:rPr>
  </w:style>
  <w:style w:type="paragraph" w:customStyle="1" w:styleId="Gvdemetni1">
    <w:name w:val="Gövde metni1"/>
    <w:basedOn w:val="Normal"/>
    <w:link w:val="Gvdemetni"/>
    <w:uiPriority w:val="99"/>
    <w:pPr>
      <w:shd w:val="clear" w:color="auto" w:fill="FFFFFF"/>
      <w:spacing w:before="18pt" w:after="33pt" w:line="15.85pt" w:lineRule="exact"/>
      <w:ind w:hanging="18pt"/>
      <w:jc w:val="both"/>
    </w:pPr>
    <w:rPr>
      <w:rFonts w:ascii="Times New Roman" w:hAnsi="Times New Roman" w:cs="Times New Roman"/>
      <w:color w:val="auto"/>
      <w:sz w:val="22"/>
      <w:szCs w:val="22"/>
    </w:rPr>
  </w:style>
  <w:style w:type="paragraph" w:customStyle="1" w:styleId="Balk10">
    <w:name w:val="Başlık #1"/>
    <w:basedOn w:val="Normal"/>
    <w:link w:val="Balk1"/>
    <w:uiPriority w:val="99"/>
    <w:pPr>
      <w:shd w:val="clear" w:color="auto" w:fill="FFFFFF"/>
      <w:spacing w:before="60pt" w:after="18pt" w:line="12pt" w:lineRule="atLeast"/>
      <w:jc w:val="both"/>
      <w:outlineLvl w:val="0"/>
    </w:pPr>
    <w:rPr>
      <w:rFonts w:ascii="Times New Roman" w:hAnsi="Times New Roman" w:cs="Times New Roman"/>
      <w:b/>
      <w:bCs/>
      <w:color w:val="auto"/>
      <w:sz w:val="22"/>
      <w:szCs w:val="22"/>
    </w:rPr>
  </w:style>
  <w:style w:type="paragraph" w:customStyle="1" w:styleId="Gvdemetni31">
    <w:name w:val="Gövde metni (3)"/>
    <w:basedOn w:val="Normal"/>
    <w:link w:val="Gvdemetni30"/>
    <w:uiPriority w:val="99"/>
    <w:pPr>
      <w:shd w:val="clear" w:color="auto" w:fill="FFFFFF"/>
      <w:spacing w:before="12pt" w:line="15.85pt" w:lineRule="exact"/>
      <w:ind w:hanging="15pt"/>
      <w:jc w:val="both"/>
    </w:pPr>
    <w:rPr>
      <w:rFonts w:ascii="Times New Roman" w:hAnsi="Times New Roman" w:cs="Times New Roman"/>
      <w:i/>
      <w:iCs/>
      <w:color w:val="auto"/>
      <w:sz w:val="22"/>
      <w:szCs w:val="22"/>
    </w:rPr>
  </w:style>
  <w:style w:type="paragraph" w:customStyle="1" w:styleId="Default">
    <w:name w:val="Default"/>
    <w:rsid w:val="00FE1E21"/>
    <w:pPr>
      <w:autoSpaceDE w:val="0"/>
      <w:autoSpaceDN w:val="0"/>
      <w:adjustRightInd w:val="0"/>
    </w:pPr>
    <w:rPr>
      <w:rFonts w:ascii="Times New Roman" w:hAnsi="Times New Roman" w:cs="Times New Roman"/>
      <w:color w:val="000000"/>
    </w:rPr>
  </w:style>
  <w:style w:type="paragraph" w:styleId="stBilgi">
    <w:name w:val="header"/>
    <w:basedOn w:val="Normal"/>
    <w:link w:val="stBilgiChar"/>
    <w:uiPriority w:val="99"/>
    <w:unhideWhenUsed/>
    <w:rsid w:val="004903FC"/>
    <w:pPr>
      <w:tabs>
        <w:tab w:val="center" w:pos="226.80pt"/>
        <w:tab w:val="end" w:pos="453.60pt"/>
      </w:tabs>
    </w:pPr>
  </w:style>
  <w:style w:type="character" w:customStyle="1" w:styleId="stBilgiChar">
    <w:name w:val="Üst Bilgi Char"/>
    <w:basedOn w:val="VarsaylanParagrafYazTipi"/>
    <w:link w:val="stBilgi"/>
    <w:uiPriority w:val="99"/>
    <w:locked/>
    <w:rsid w:val="004903FC"/>
    <w:rPr>
      <w:rFonts w:cs="Times New Roman"/>
      <w:color w:val="000000"/>
    </w:rPr>
  </w:style>
  <w:style w:type="paragraph" w:styleId="AltBilgi">
    <w:name w:val="footer"/>
    <w:basedOn w:val="Normal"/>
    <w:link w:val="AltBilgiChar"/>
    <w:uiPriority w:val="99"/>
    <w:unhideWhenUsed/>
    <w:rsid w:val="004903FC"/>
    <w:pPr>
      <w:tabs>
        <w:tab w:val="center" w:pos="226.80pt"/>
        <w:tab w:val="end" w:pos="453.60pt"/>
      </w:tabs>
    </w:pPr>
  </w:style>
  <w:style w:type="character" w:customStyle="1" w:styleId="AltBilgiChar">
    <w:name w:val="Alt Bilgi Char"/>
    <w:basedOn w:val="VarsaylanParagrafYazTipi"/>
    <w:link w:val="AltBilgi"/>
    <w:uiPriority w:val="99"/>
    <w:locked/>
    <w:rsid w:val="004903FC"/>
    <w:rPr>
      <w:rFonts w:cs="Times New Roman"/>
      <w:color w:val="000000"/>
    </w:rPr>
  </w:style>
  <w:style w:type="paragraph" w:styleId="BalonMetni">
    <w:name w:val="Balloon Text"/>
    <w:basedOn w:val="Normal"/>
    <w:link w:val="BalonMetniChar"/>
    <w:uiPriority w:val="99"/>
    <w:semiHidden/>
    <w:unhideWhenUsed/>
    <w:rsid w:val="00893112"/>
    <w:rPr>
      <w:rFonts w:ascii="Segoe UI" w:hAnsi="Segoe UI" w:cs="Segoe UI"/>
      <w:sz w:val="18"/>
      <w:szCs w:val="18"/>
    </w:rPr>
  </w:style>
  <w:style w:type="character" w:customStyle="1" w:styleId="BalonMetniChar">
    <w:name w:val="Balon Metni Char"/>
    <w:basedOn w:val="VarsaylanParagrafYazTipi"/>
    <w:link w:val="BalonMetni"/>
    <w:uiPriority w:val="99"/>
    <w:semiHidden/>
    <w:locked/>
    <w:rsid w:val="00893112"/>
    <w:rPr>
      <w:rFonts w:ascii="Segoe UI" w:hAnsi="Segoe UI" w:cs="Segoe UI"/>
      <w:color w:val="000000"/>
      <w:sz w:val="18"/>
      <w:szCs w:val="18"/>
    </w:rPr>
  </w:style>
  <w:style w:type="paragraph" w:styleId="ListeParagraf">
    <w:name w:val="List Paragraph"/>
    <w:basedOn w:val="Normal"/>
    <w:uiPriority w:val="34"/>
    <w:qFormat/>
    <w:rsid w:val="00971FD7"/>
    <w:pPr>
      <w:ind w:start="35.40pt"/>
    </w:pPr>
  </w:style>
  <w:style w:type="character" w:styleId="Gl">
    <w:name w:val="Strong"/>
    <w:basedOn w:val="VarsaylanParagrafYazTipi"/>
    <w:uiPriority w:val="22"/>
    <w:qFormat/>
    <w:rsid w:val="00864658"/>
    <w:rPr>
      <w:rFonts w:cs="Times New Roman"/>
      <w:b/>
    </w:rPr>
  </w:style>
  <w:style w:type="paragraph" w:customStyle="1" w:styleId="Heading1">
    <w:name w:val="Heading #1"/>
    <w:basedOn w:val="Normal"/>
    <w:link w:val="Heading10"/>
    <w:rsid w:val="00963602"/>
    <w:pPr>
      <w:spacing w:after="13pt"/>
      <w:outlineLvl w:val="0"/>
    </w:pPr>
    <w:rPr>
      <w:rFonts w:ascii="Times New Roman" w:hAnsi="Times New Roman" w:cs="Times New Roman"/>
      <w:b/>
      <w:bCs/>
    </w:rPr>
  </w:style>
  <w:style w:type="character" w:customStyle="1" w:styleId="Heading10">
    <w:name w:val="Heading #1_"/>
    <w:link w:val="Heading1"/>
    <w:locked/>
    <w:rsid w:val="00963602"/>
    <w:rPr>
      <w:rFonts w:ascii="Times New Roman" w:hAnsi="Times New Roman"/>
      <w:b/>
      <w:color w:val="000000"/>
      <w:lang w:val="tr-TR" w:eastAsia="tr-TR"/>
    </w:rPr>
  </w:style>
  <w:style w:type="paragraph" w:customStyle="1" w:styleId="Normal1">
    <w:name w:val="Normal1"/>
    <w:rsid w:val="00FF2C33"/>
    <w:pPr>
      <w:spacing w:line="12.60pt" w:lineRule="auto"/>
    </w:pPr>
    <w:rPr>
      <w:rFonts w:ascii="Calibri" w:hAnsi="Calibri" w:cs="Calibri"/>
      <w:color w:val="00000A"/>
      <w:sz w:val="22"/>
      <w:szCs w:val="22"/>
    </w:rPr>
  </w:style>
  <w:style w:type="paragraph" w:styleId="AralkYok">
    <w:name w:val="No Spacing"/>
    <w:uiPriority w:val="1"/>
    <w:qFormat/>
    <w:rsid w:val="008E2E89"/>
    <w:pPr>
      <w:widowControl w:val="0"/>
    </w:pPr>
    <w:rPr>
      <w:color w:val="000000"/>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350684666">
      <w:marLeft w:val="0pt"/>
      <w:marRight w:val="0pt"/>
      <w:marTop w:val="0pt"/>
      <w:marBottom w:val="0pt"/>
      <w:divBdr>
        <w:top w:val="none" w:sz="0" w:space="0" w:color="auto"/>
        <w:left w:val="none" w:sz="0" w:space="0" w:color="auto"/>
        <w:bottom w:val="none" w:sz="0" w:space="0" w:color="auto"/>
        <w:right w:val="none" w:sz="0" w:space="0" w:color="auto"/>
      </w:divBdr>
    </w:div>
    <w:div w:id="350684667">
      <w:marLeft w:val="0pt"/>
      <w:marRight w:val="0pt"/>
      <w:marTop w:val="0pt"/>
      <w:marBottom w:val="0pt"/>
      <w:divBdr>
        <w:top w:val="none" w:sz="0" w:space="0" w:color="auto"/>
        <w:left w:val="none" w:sz="0" w:space="0" w:color="auto"/>
        <w:bottom w:val="none" w:sz="0" w:space="0" w:color="auto"/>
        <w:right w:val="none" w:sz="0" w:space="0" w:color="auto"/>
      </w:divBdr>
    </w:div>
    <w:div w:id="350684668">
      <w:marLeft w:val="0pt"/>
      <w:marRight w:val="0pt"/>
      <w:marTop w:val="0pt"/>
      <w:marBottom w:val="0pt"/>
      <w:divBdr>
        <w:top w:val="none" w:sz="0" w:space="0" w:color="auto"/>
        <w:left w:val="none" w:sz="0" w:space="0" w:color="auto"/>
        <w:bottom w:val="none" w:sz="0" w:space="0" w:color="auto"/>
        <w:right w:val="none" w:sz="0" w:space="0" w:color="auto"/>
      </w:divBdr>
    </w:div>
    <w:div w:id="350684669">
      <w:marLeft w:val="0pt"/>
      <w:marRight w:val="0pt"/>
      <w:marTop w:val="0pt"/>
      <w:marBottom w:val="0pt"/>
      <w:divBdr>
        <w:top w:val="none" w:sz="0" w:space="0" w:color="auto"/>
        <w:left w:val="none" w:sz="0" w:space="0" w:color="auto"/>
        <w:bottom w:val="none" w:sz="0" w:space="0" w:color="auto"/>
        <w:right w:val="none" w:sz="0" w:space="0" w:color="auto"/>
      </w:divBdr>
    </w:div>
    <w:div w:id="350684670">
      <w:marLeft w:val="0pt"/>
      <w:marRight w:val="0pt"/>
      <w:marTop w:val="0pt"/>
      <w:marBottom w:val="0pt"/>
      <w:divBdr>
        <w:top w:val="none" w:sz="0" w:space="0" w:color="auto"/>
        <w:left w:val="none" w:sz="0" w:space="0" w:color="auto"/>
        <w:bottom w:val="none" w:sz="0" w:space="0" w:color="auto"/>
        <w:right w:val="none" w:sz="0" w:space="0" w:color="auto"/>
      </w:divBdr>
    </w:div>
    <w:div w:id="35068467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ettings" Target="settings.xml"/><Relationship Id="rId7" Type="http://purl.oclc.org/ooxml/officeDocument/relationships/footer" Target="footer1.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 Id="rId9" Type="http://purl.oclc.org/ooxml/officeDocument/relationships/theme" Target="theme/theme1.xml"/></Relationships>
</file>

<file path=word/theme/theme1.xml><?xml version="1.0" encoding="utf-8"?>
<a:theme xmlns:a="http://purl.oclc.org/ooxml/drawingml/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1</TotalTime>
  <Pages>5</Pages>
  <Words>1703</Words>
  <Characters>9710</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Ufuk KARADAĞ</dc:creator>
  <cp:keywords/>
  <dc:description/>
  <cp:lastModifiedBy>Emre Gökkaya</cp:lastModifiedBy>
  <cp:revision>2</cp:revision>
  <cp:lastPrinted>2026-01-14T14:16:00Z</cp:lastPrinted>
  <dcterms:created xsi:type="dcterms:W3CDTF">2026-01-28T14:41:00Z</dcterms:created>
  <dcterms:modified xsi:type="dcterms:W3CDTF">2026-01-28T14:41:00Z</dcterms:modified>
</cp:coreProperties>
</file>